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420D">
      <w:pPr>
        <w:pStyle w:val="286"/>
        <w:bidi w:val="0"/>
        <w:rPr>
          <w:rFonts w:hint="eastAsia"/>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133985</wp:posOffset>
                </wp:positionV>
                <wp:extent cx="3960495" cy="914400"/>
                <wp:effectExtent l="0" t="0" r="1905" b="0"/>
                <wp:wrapNone/>
                <wp:docPr id="2"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D5D61">
                            <w:pPr>
                              <w:pStyle w:val="496"/>
                              <w:bidi w:val="0"/>
                              <w:jc w:val="right"/>
                              <w:rPr>
                                <w:rFonts w:hint="eastAsia"/>
                                <w:lang w:eastAsia="zh-CN"/>
                              </w:rPr>
                            </w:pPr>
                            <w:r>
                              <w:rPr>
                                <w:rFonts w:hint="eastAsia"/>
                                <w:lang w:eastAsia="zh-CN"/>
                              </w:rPr>
                              <w:t>T/TZAS</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67.25pt;margin-top:10.55pt;height:72pt;width:311.85pt;z-index:251660288;mso-width-relative:page;mso-height-relative:page;" filled="f" stroked="f" coordsize="21600,21600" o:gfxdata="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N/zbNoAAAAKAQAADwAAAAAAAAAB&#10;ACAAAAAiAAAAZHJzL2Rvd25yZXYueG1sUEsBAhQAFAAAAAgAh07iQIwWrtpHAgAAYgQAAA4AAAAA&#10;AAAAAQAgAAAAKQEAAGRycy9lMm9Eb2MueG1sUEsFBgAAAAAGAAYAWQEAAOIFAAAAAA==&#10;">
                <v:fill on="f" focussize="0,0"/>
                <v:stroke on="f" weight="0.5pt"/>
                <v:imagedata o:title=""/>
                <o:lock v:ext="edit" aspectratio="f"/>
                <v:textbox inset="0mm,0mm,2.54mm,0mm">
                  <w:txbxContent>
                    <w:p w14:paraId="3C9D5D61">
                      <w:pPr>
                        <w:pStyle w:val="496"/>
                        <w:bidi w:val="0"/>
                        <w:jc w:val="right"/>
                        <w:rPr>
                          <w:rFonts w:hint="eastAsia"/>
                          <w:lang w:eastAsia="zh-CN"/>
                        </w:rPr>
                      </w:pPr>
                      <w:r>
                        <w:rPr>
                          <w:rFonts w:hint="eastAsia"/>
                          <w:lang w:eastAsia="zh-CN"/>
                        </w:rPr>
                        <w:t>T/TZAS</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7D7B9">
                            <w:pPr>
                              <w:pStyle w:val="333"/>
                              <w:bidi w:val="0"/>
                              <w:rPr>
                                <w:rFonts w:hint="default"/>
                                <w:lang w:val="en-US" w:eastAsia="zh-CN"/>
                              </w:rPr>
                            </w:pPr>
                            <w:r>
                              <w:rPr>
                                <w:rFonts w:hint="eastAsia"/>
                                <w:lang w:val="en-US" w:eastAsia="zh-CN"/>
                              </w:rPr>
                              <w:t xml:space="preserve">ICS </w:t>
                            </w:r>
                          </w:p>
                          <w:p w14:paraId="706DEEA2">
                            <w:pPr>
                              <w:pStyle w:val="333"/>
                              <w:bidi w:val="0"/>
                              <w:rPr>
                                <w:rFonts w:hint="default"/>
                                <w:lang w:val="en-US" w:eastAsia="zh-CN"/>
                              </w:rPr>
                            </w:pPr>
                            <w:r>
                              <w:rPr>
                                <w:rFonts w:hint="eastAsia"/>
                                <w:lang w:val="en-US" w:eastAsia="zh-CN"/>
                              </w:rPr>
                              <w:t xml:space="preserve">CCS </w:t>
                            </w:r>
                          </w:p>
                          <w:p w14:paraId="168F43BD">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05pt;height:56.7pt;width:141.75pt;z-index:251659264;mso-width-relative:page;mso-height-relative:page;" filled="f" stroked="f" coordsize="21600,21600" o:gfxdata="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r+0Ww1wAAAAYBAAAPAAAAAAAAAAEAIAAA&#10;ACIAAABkcnMvZG93bnJldi54bWxQSwECFAAUAAAACACHTuJAZRYl80YCAABiBAAADgAAAAAAAAAB&#10;ACAAAAAmAQAAZHJzL2Uyb0RvYy54bWxQSwUGAAAAAAYABgBZAQAA3gUAAAAA&#10;">
                <v:fill on="f" focussize="0,0"/>
                <v:stroke on="f" weight="0.5pt"/>
                <v:imagedata o:title=""/>
                <o:lock v:ext="edit" aspectratio="f"/>
                <v:textbox inset="0mm,0mm,2.54mm,0mm">
                  <w:txbxContent>
                    <w:p w14:paraId="5617D7B9">
                      <w:pPr>
                        <w:pStyle w:val="333"/>
                        <w:bidi w:val="0"/>
                        <w:rPr>
                          <w:rFonts w:hint="default"/>
                          <w:lang w:val="en-US" w:eastAsia="zh-CN"/>
                        </w:rPr>
                      </w:pPr>
                      <w:r>
                        <w:rPr>
                          <w:rFonts w:hint="eastAsia"/>
                          <w:lang w:val="en-US" w:eastAsia="zh-CN"/>
                        </w:rPr>
                        <w:t xml:space="preserve">ICS </w:t>
                      </w:r>
                    </w:p>
                    <w:p w14:paraId="706DEEA2">
                      <w:pPr>
                        <w:pStyle w:val="333"/>
                        <w:bidi w:val="0"/>
                        <w:rPr>
                          <w:rFonts w:hint="default"/>
                          <w:lang w:val="en-US" w:eastAsia="zh-CN"/>
                        </w:rPr>
                      </w:pPr>
                      <w:r>
                        <w:rPr>
                          <w:rFonts w:hint="eastAsia"/>
                          <w:lang w:val="en-US" w:eastAsia="zh-CN"/>
                        </w:rPr>
                        <w:t xml:space="preserve">CCS </w:t>
                      </w:r>
                    </w:p>
                    <w:p w14:paraId="168F43BD">
                      <w:pPr>
                        <w:pStyle w:val="333"/>
                        <w:bidi w:val="0"/>
                        <w:rPr>
                          <w:rFonts w:hint="eastAsia"/>
                          <w:lang w:eastAsia="zh-CN"/>
                        </w:rPr>
                      </w:pPr>
                    </w:p>
                  </w:txbxContent>
                </v:textbox>
              </v:shape>
            </w:pict>
          </mc:Fallback>
        </mc:AlternateContent>
      </w:r>
    </w:p>
    <w:p w14:paraId="5969B48A">
      <w:pPr>
        <w:pStyle w:val="258"/>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123825</wp:posOffset>
                </wp:positionV>
                <wp:extent cx="6120765" cy="648335"/>
                <wp:effectExtent l="0" t="0" r="13335" b="18415"/>
                <wp:wrapNone/>
                <wp:docPr id="3"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77462">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9.75pt;height:51.05pt;width:481.95pt;z-index:251661312;mso-width-relative:page;mso-height-relative:page;" filled="f" stroked="f" coordsize="21600,21600" o:gfxdata="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q4IEnXAAAABwEAAA8AAAAAAAAAAQAg&#10;AAAAIgAAAGRycy9kb3ducmV2LnhtbFBLAQIUABQAAAAIAIdO4kDqiNClSAIAAGIEAAAOAAAAAAAA&#10;AAEAIAAAACYBAABkcnMvZTJvRG9jLnhtbFBLBQYAAAAABgAGAFkBAADgBQAAAAA=&#10;">
                <v:fill on="f" focussize="0,0"/>
                <v:stroke on="f" weight="0.5pt"/>
                <v:imagedata o:title=""/>
                <o:lock v:ext="edit" aspectratio="f"/>
                <v:textbox inset="0mm,0mm,2.54mm,0mm">
                  <w:txbxContent>
                    <w:p w14:paraId="46077462">
                      <w:pPr>
                        <w:pStyle w:val="497"/>
                        <w:bidi w:val="0"/>
                        <w:rPr>
                          <w:rFonts w:hint="eastAsia"/>
                          <w:lang w:eastAsia="zh-CN"/>
                        </w:rPr>
                      </w:pPr>
                      <w:r>
                        <w:rPr>
                          <w:rFonts w:hint="eastAsia"/>
                          <w:lang w:eastAsia="zh-CN"/>
                        </w:rPr>
                        <w:t>团    体    标    准</w:t>
                      </w:r>
                    </w:p>
                  </w:txbxContent>
                </v:textbox>
              </v:shape>
            </w:pict>
          </mc:Fallback>
        </mc:AlternateContent>
      </w:r>
    </w:p>
    <w:p w14:paraId="494BF8F6">
      <w:pPr>
        <w:pStyle w:val="258"/>
        <w:rPr>
          <w:rFonts w:hint="eastAsia"/>
        </w:rPr>
      </w:pPr>
    </w:p>
    <w:p w14:paraId="6C87CD38">
      <w:pPr>
        <w:pStyle w:val="258"/>
        <w:rPr>
          <w:rFonts w:hint="eastAsia"/>
        </w:rPr>
        <w:sectPr>
          <w:headerReference r:id="rId3" w:type="default"/>
          <w:footerReference r:id="rId5" w:type="default"/>
          <w:headerReference r:id="rId4" w:type="even"/>
          <w:footerReference r:id="rId6"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5141595</wp:posOffset>
                </wp:positionH>
                <wp:positionV relativeFrom="page">
                  <wp:posOffset>9573260</wp:posOffset>
                </wp:positionV>
                <wp:extent cx="810895" cy="184150"/>
                <wp:effectExtent l="0" t="0" r="8255" b="6350"/>
                <wp:wrapNone/>
                <wp:docPr id="11" name="首页自画框图12"/>
                <wp:cNvGraphicFramePr/>
                <a:graphic xmlns:a="http://schemas.openxmlformats.org/drawingml/2006/main">
                  <a:graphicData uri="http://schemas.microsoft.com/office/word/2010/wordprocessingShape">
                    <wps:wsp>
                      <wps:cNvSpPr txBox="1"/>
                      <wps:spPr>
                        <a:xfrm>
                          <a:off x="0" y="0"/>
                          <a:ext cx="142240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1E813">
                            <w:pPr>
                              <w:pStyle w:val="502"/>
                              <w:bidi w:val="0"/>
                              <w:ind w:left="0" w:leftChars="0" w:firstLine="0" w:firstLineChars="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404.85pt;margin-top:753.8pt;height:14.5pt;width:63.85pt;mso-position-horizontal-relative:page;mso-position-vertical-relative:page;mso-wrap-style:none;z-index:251669504;mso-width-relative:page;mso-height-relative:page;" filled="f" stroked="f" coordsize="21600,21600" o:gfxdata="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GRQ3AAAAA0BAAAPAAAAAAAAAAEAIAAA&#10;ACIAAABkcnMvZG93bnJldi54bWxQSwECFAAUAAAACACHTuJAcOLcjUECAABeBAAADgAAAAAAAAAB&#10;ACAAAAArAQAAZHJzL2Uyb0RvYy54bWxQSwUGAAAAAAYABgBZAQAA3gUAAAAA&#10;">
                <v:fill on="f" focussize="0,0"/>
                <v:stroke on="f" weight="0.5pt"/>
                <v:imagedata o:title=""/>
                <o:lock v:ext="edit" aspectratio="f"/>
                <v:textbox inset="0mm,0mm,0mm,0mm">
                  <w:txbxContent>
                    <w:p w14:paraId="7401E813">
                      <w:pPr>
                        <w:pStyle w:val="502"/>
                        <w:bidi w:val="0"/>
                        <w:ind w:left="0" w:leftChars="0" w:firstLine="0" w:firstLineChars="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1998345</wp:posOffset>
                </wp:positionH>
                <wp:positionV relativeFrom="page">
                  <wp:posOffset>9500235</wp:posOffset>
                </wp:positionV>
                <wp:extent cx="2924175" cy="339725"/>
                <wp:effectExtent l="0" t="0" r="9525" b="3175"/>
                <wp:wrapNone/>
                <wp:docPr id="10" name="首页自画框图11"/>
                <wp:cNvGraphicFramePr/>
                <a:graphic xmlns:a="http://schemas.openxmlformats.org/drawingml/2006/main">
                  <a:graphicData uri="http://schemas.microsoft.com/office/word/2010/wordprocessingShape">
                    <wps:wsp>
                      <wps:cNvSpPr txBox="1"/>
                      <wps:spPr>
                        <a:xfrm>
                          <a:off x="0" y="0"/>
                          <a:ext cx="2924175" cy="339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E2E83">
                            <w:pPr>
                              <w:pStyle w:val="50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eastAsia="zh-CN"/>
                              </w:rPr>
                              <w:t>泰州市标准化</w:t>
                            </w:r>
                            <w:r>
                              <w:rPr>
                                <w:rFonts w:hint="eastAsia"/>
                                <w:lang w:val="en-US" w:eastAsia="zh-CN"/>
                              </w:rPr>
                              <w:t>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57.35pt;margin-top:748.05pt;height:26.75pt;width:230.25pt;mso-position-horizontal-relative:page;mso-position-vertical-relative:page;z-index:251668480;mso-width-relative:page;mso-height-relative:page;" filled="f" stroked="f" coordsize="21600,21600" o:gfxdata="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CJDi42gAAAA0BAAAPAAAAAAAAAAEA&#10;IAAAACIAAABkcnMvZG93bnJldi54bWxQSwECFAAUAAAACACHTuJAGGEIT0YCAABgBAAADgAAAAAA&#10;AAABACAAAAApAQAAZHJzL2Uyb0RvYy54bWxQSwUGAAAAAAYABgBZAQAA4QUAAAAA&#10;">
                <v:fill on="f" focussize="0,0"/>
                <v:stroke on="f" weight="0.5pt"/>
                <v:imagedata o:title=""/>
                <o:lock v:ext="edit" aspectratio="f"/>
                <v:textbox inset="0mm,0mm,0mm,0mm">
                  <w:txbxContent>
                    <w:p w14:paraId="7F0E2E83">
                      <w:pPr>
                        <w:pStyle w:val="50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eastAsia="zh-CN"/>
                        </w:rPr>
                        <w:t>泰州市标准化</w:t>
                      </w:r>
                      <w:r>
                        <w:rPr>
                          <w:rFonts w:hint="eastAsia"/>
                          <w:lang w:val="en-US" w:eastAsia="zh-CN"/>
                        </w:rPr>
                        <w:t>协会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9"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M0a&#10;bNcAAAAMAQAADwAAAAAAAAABACAAAAAiAAAAZHJzL2Rvd25yZXYueG1sUEsBAhQAFAAAAAgAh07i&#10;QNisaJvqAQAAtAMAAA4AAAAAAAAAAQAgAAAAJgEAAGRycy9lMm9Eb2MueG1sUEsFBgAAAAAGAAYA&#10;WQEAAIIFA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3239770</wp:posOffset>
                </wp:positionH>
                <wp:positionV relativeFrom="paragraph">
                  <wp:posOffset>7159625</wp:posOffset>
                </wp:positionV>
                <wp:extent cx="2880360" cy="360045"/>
                <wp:effectExtent l="0" t="0" r="15240" b="1905"/>
                <wp:wrapNone/>
                <wp:docPr id="8"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C4BB6">
                            <w:pPr>
                              <w:pStyle w:val="291"/>
                              <w:bidi w:val="0"/>
                              <w:jc w:val="right"/>
                              <w:rPr>
                                <w:rFonts w:hint="eastAsia"/>
                                <w:lang w:eastAsia="zh-CN"/>
                              </w:rPr>
                            </w:pPr>
                            <w:r>
                              <w:rPr>
                                <w:rFonts w:hint="eastAsia"/>
                                <w:lang w:eastAsia="zh-CN"/>
                              </w:rPr>
                              <w:t>202</w:t>
                            </w:r>
                            <w:r>
                              <w:rPr>
                                <w:rFonts w:hint="eastAsia"/>
                                <w:lang w:val="en-US" w:eastAsia="zh-CN"/>
                              </w:rPr>
                              <w:t>4</w:t>
                            </w:r>
                            <w:r>
                              <w:rPr>
                                <w:rFonts w:hint="eastAsia"/>
                                <w:lang w:eastAsia="zh-CN"/>
                              </w:rPr>
                              <w:t>-XX-XX实施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255.1pt;margin-top:563.75pt;height:28.35pt;width:226.8pt;z-index:251666432;mso-width-relative:page;mso-height-relative:page;" filled="f" stroked="f" coordsize="21600,21600" o:gfxdata="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9ruDl2wAAAA0BAAAPAAAAAAAA&#10;AAEAIAAAACIAAABkcnMvZG93bnJldi54bWxQSwECFAAUAAAACACHTuJAhiJioEgCAABiBAAADgAA&#10;AAAAAAABACAAAAAqAQAAZHJzL2Uyb0RvYy54bWxQSwUGAAAAAAYABgBZAQAA5AUAAAAA&#10;">
                <v:fill on="f" focussize="0,0"/>
                <v:stroke on="f" weight="0.5pt"/>
                <v:imagedata o:title=""/>
                <o:lock v:ext="edit" aspectratio="f"/>
                <v:textbox inset="0mm,0mm,2.54mm,0mm">
                  <w:txbxContent>
                    <w:p w14:paraId="7EFC4BB6">
                      <w:pPr>
                        <w:pStyle w:val="291"/>
                        <w:bidi w:val="0"/>
                        <w:jc w:val="right"/>
                        <w:rPr>
                          <w:rFonts w:hint="eastAsia"/>
                          <w:lang w:eastAsia="zh-CN"/>
                        </w:rPr>
                      </w:pPr>
                      <w:r>
                        <w:rPr>
                          <w:rFonts w:hint="eastAsia"/>
                          <w:lang w:eastAsia="zh-CN"/>
                        </w:rPr>
                        <w:t>202</w:t>
                      </w:r>
                      <w:r>
                        <w:rPr>
                          <w:rFonts w:hint="eastAsia"/>
                          <w:lang w:val="en-US" w:eastAsia="zh-CN"/>
                        </w:rPr>
                        <w:t>4</w:t>
                      </w:r>
                      <w:r>
                        <w:rPr>
                          <w:rFonts w:hint="eastAsia"/>
                          <w:lang w:eastAsia="zh-CN"/>
                        </w:rPr>
                        <w:t>-XX-XX实施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7159625</wp:posOffset>
                </wp:positionV>
                <wp:extent cx="2880360" cy="360045"/>
                <wp:effectExtent l="0" t="0" r="15240" b="1905"/>
                <wp:wrapNone/>
                <wp:docPr id="7"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988A4">
                            <w:pPr>
                              <w:pStyle w:val="264"/>
                              <w:bidi w:val="0"/>
                              <w:rPr>
                                <w:rFonts w:hint="eastAsia"/>
                                <w:lang w:eastAsia="zh-CN"/>
                              </w:rPr>
                            </w:pPr>
                            <w:r>
                              <w:rPr>
                                <w:rFonts w:hint="eastAsia"/>
                                <w:lang w:eastAsia="zh-CN"/>
                              </w:rPr>
                              <w:t>202</w:t>
                            </w:r>
                            <w:r>
                              <w:rPr>
                                <w:rFonts w:hint="eastAsia"/>
                                <w:lang w:val="en-US" w:eastAsia="zh-CN"/>
                              </w:rPr>
                              <w:t>4</w:t>
                            </w:r>
                            <w:r>
                              <w:rPr>
                                <w:rFonts w:hint="eastAsia"/>
                                <w:lang w:eastAsia="zh-CN"/>
                              </w:rPr>
                              <w:t>-XX-XX发布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0pt;margin-top:563.75pt;height:28.35pt;width:226.8pt;z-index:251665408;mso-width-relative:page;mso-height-relative:page;" filled="f" stroked="f" coordsize="21600,21600" o:gfxdata="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gmG3LaAAAACgEAAA8AAAAAAAAA&#10;AQAgAAAAIgAAAGRycy9kb3ducmV2LnhtbFBLAQIUABQAAAAIAIdO4kAsCh/8SAIAAGIEAAAOAAAA&#10;AAAAAAEAIAAAACkBAABkcnMvZTJvRG9jLnhtbFBLBQYAAAAABgAGAFkBAADjBQAAAAA=&#10;">
                <v:fill on="f" focussize="0,0"/>
                <v:stroke on="f" weight="0.5pt"/>
                <v:imagedata o:title=""/>
                <o:lock v:ext="edit" aspectratio="f"/>
                <v:textbox inset="0mm,0mm,2.54mm,0mm">
                  <w:txbxContent>
                    <w:p w14:paraId="66E988A4">
                      <w:pPr>
                        <w:pStyle w:val="264"/>
                        <w:bidi w:val="0"/>
                        <w:rPr>
                          <w:rFonts w:hint="eastAsia"/>
                          <w:lang w:eastAsia="zh-CN"/>
                        </w:rPr>
                      </w:pPr>
                      <w:r>
                        <w:rPr>
                          <w:rFonts w:hint="eastAsia"/>
                          <w:lang w:eastAsia="zh-CN"/>
                        </w:rPr>
                        <w:t>202</w:t>
                      </w:r>
                      <w:r>
                        <w:rPr>
                          <w:rFonts w:hint="eastAsia"/>
                          <w:lang w:val="en-US" w:eastAsia="zh-CN"/>
                        </w:rPr>
                        <w:t>4</w:t>
                      </w:r>
                      <w:r>
                        <w:rPr>
                          <w:rFonts w:hint="eastAsia"/>
                          <w:lang w:eastAsia="zh-CN"/>
                        </w:rPr>
                        <w:t>-XX-XX发布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2406650</wp:posOffset>
                </wp:positionV>
                <wp:extent cx="6120765" cy="4320540"/>
                <wp:effectExtent l="0" t="0" r="13335" b="3810"/>
                <wp:wrapNone/>
                <wp:docPr id="6"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1ED50">
                            <w:pPr>
                              <w:pStyle w:val="268"/>
                              <w:bidi w:val="0"/>
                              <w:rPr>
                                <w:rFonts w:hint="eastAsia"/>
                                <w:lang w:eastAsia="zh-CN"/>
                              </w:rPr>
                            </w:pPr>
                            <w:r>
                              <w:rPr>
                                <w:rFonts w:hint="eastAsia"/>
                                <w:lang w:eastAsia="zh-CN"/>
                              </w:rPr>
                              <w:t>全球导航卫星系统（GNSS）接收机</w:t>
                            </w:r>
                          </w:p>
                          <w:p w14:paraId="4A96D52E">
                            <w:pPr>
                              <w:pStyle w:val="268"/>
                              <w:bidi w:val="0"/>
                              <w:rPr>
                                <w:rFonts w:hint="eastAsia"/>
                                <w:lang w:eastAsia="zh-CN"/>
                              </w:rPr>
                            </w:pPr>
                            <w:r>
                              <w:rPr>
                                <w:rFonts w:hint="eastAsia"/>
                                <w:lang w:eastAsia="zh-CN"/>
                              </w:rPr>
                              <w:t>计量检定操作规范</w:t>
                            </w:r>
                          </w:p>
                          <w:p w14:paraId="5F6FD9F7">
                            <w:pPr>
                              <w:pStyle w:val="268"/>
                              <w:keepNext w:val="0"/>
                              <w:keepLines w:val="0"/>
                              <w:pageBreakBefore w:val="0"/>
                              <w:widowControl w:val="0"/>
                              <w:kinsoku/>
                              <w:wordWrap/>
                              <w:overflowPunct/>
                              <w:topLinePunct w:val="0"/>
                              <w:bidi w:val="0"/>
                              <w:adjustRightInd/>
                              <w:snapToGrid/>
                              <w:spacing w:line="240" w:lineRule="auto"/>
                              <w:textAlignment w:val="center"/>
                              <w:rPr>
                                <w:rFonts w:hint="eastAsia"/>
                                <w:sz w:val="28"/>
                                <w:szCs w:val="28"/>
                                <w:lang w:eastAsia="zh-CN"/>
                              </w:rPr>
                            </w:pPr>
                            <w:r>
                              <w:rPr>
                                <w:rFonts w:hint="eastAsia"/>
                                <w:sz w:val="28"/>
                                <w:szCs w:val="28"/>
                                <w:lang w:eastAsia="zh-CN"/>
                              </w:rPr>
                              <w:t>Operation Specification for Metrological Verification of</w:t>
                            </w:r>
                          </w:p>
                          <w:p w14:paraId="0DFF1441">
                            <w:pPr>
                              <w:pStyle w:val="268"/>
                              <w:keepNext w:val="0"/>
                              <w:keepLines w:val="0"/>
                              <w:pageBreakBefore w:val="0"/>
                              <w:widowControl w:val="0"/>
                              <w:kinsoku/>
                              <w:wordWrap/>
                              <w:overflowPunct/>
                              <w:topLinePunct w:val="0"/>
                              <w:bidi w:val="0"/>
                              <w:adjustRightInd/>
                              <w:snapToGrid/>
                              <w:spacing w:line="240" w:lineRule="auto"/>
                              <w:textAlignment w:val="center"/>
                              <w:rPr>
                                <w:rFonts w:hint="eastAsia"/>
                                <w:sz w:val="28"/>
                                <w:szCs w:val="28"/>
                                <w:lang w:eastAsia="zh-CN"/>
                              </w:rPr>
                            </w:pPr>
                            <w:r>
                              <w:rPr>
                                <w:rFonts w:hint="eastAsia"/>
                                <w:sz w:val="28"/>
                                <w:szCs w:val="28"/>
                                <w:lang w:eastAsia="zh-CN"/>
                              </w:rPr>
                              <w:t>Global Navigation Satellite System (GNSS) Receivers</w:t>
                            </w:r>
                          </w:p>
                          <w:p w14:paraId="504AA7C7">
                            <w:pPr>
                              <w:pStyle w:val="271"/>
                              <w:bidi w:val="0"/>
                              <w:rPr>
                                <w:rFonts w:hint="eastAsia"/>
                                <w:lang w:eastAsia="zh-CN"/>
                              </w:rPr>
                            </w:pPr>
                            <w:r>
                              <w:rPr>
                                <w:rFonts w:hint="eastAsia"/>
                                <w:lang w:eastAsia="zh-CN"/>
                              </w:rPr>
                              <w:t>（</w:t>
                            </w:r>
                            <w:r>
                              <w:rPr>
                                <w:rFonts w:hint="eastAsia"/>
                                <w:lang w:val="en-US" w:eastAsia="zh-CN"/>
                              </w:rPr>
                              <w:t>征求意见稿</w:t>
                            </w:r>
                            <w:r>
                              <w:rPr>
                                <w:rFonts w:hint="eastAsia"/>
                                <w:lang w:eastAsia="zh-CN"/>
                              </w:rPr>
                              <w:t>）</w:t>
                            </w:r>
                          </w:p>
                          <w:p w14:paraId="0EE4BB0A">
                            <w:pPr>
                              <w:pStyle w:val="272"/>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0pt;margin-top:189.5pt;height:340.2pt;width:481.95pt;z-index:251664384;mso-width-relative:page;mso-height-relative:page;" filled="f" stroked="f" coordsize="21600,21600" o:gfxdata="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v1vI2gAAAAkBAAAPAAAA&#10;AAAAAAEAIAAAACIAAABkcnMvZG93bnJldi54bWxQSwECFAAUAAAACACHTuJA20xm1kwCAABjBAAA&#10;DgAAAAAAAAABACAAAAApAQAAZHJzL2Uyb0RvYy54bWxQSwUGAAAAAAYABgBZAQAA5wUAAAAA&#10;">
                <v:fill on="f" focussize="0,0"/>
                <v:stroke on="f" weight="0.5pt"/>
                <v:imagedata o:title=""/>
                <o:lock v:ext="edit" aspectratio="f"/>
                <v:textbox inset="0mm,0mm,2.54mm,0mm">
                  <w:txbxContent>
                    <w:p w14:paraId="2EE1ED50">
                      <w:pPr>
                        <w:pStyle w:val="268"/>
                        <w:bidi w:val="0"/>
                        <w:rPr>
                          <w:rFonts w:hint="eastAsia"/>
                          <w:lang w:eastAsia="zh-CN"/>
                        </w:rPr>
                      </w:pPr>
                      <w:r>
                        <w:rPr>
                          <w:rFonts w:hint="eastAsia"/>
                          <w:lang w:eastAsia="zh-CN"/>
                        </w:rPr>
                        <w:t>全球导航卫星系统（GNSS）接收机</w:t>
                      </w:r>
                    </w:p>
                    <w:p w14:paraId="4A96D52E">
                      <w:pPr>
                        <w:pStyle w:val="268"/>
                        <w:bidi w:val="0"/>
                        <w:rPr>
                          <w:rFonts w:hint="eastAsia"/>
                          <w:lang w:eastAsia="zh-CN"/>
                        </w:rPr>
                      </w:pPr>
                      <w:r>
                        <w:rPr>
                          <w:rFonts w:hint="eastAsia"/>
                          <w:lang w:eastAsia="zh-CN"/>
                        </w:rPr>
                        <w:t>计量检定操作规范</w:t>
                      </w:r>
                    </w:p>
                    <w:p w14:paraId="5F6FD9F7">
                      <w:pPr>
                        <w:pStyle w:val="268"/>
                        <w:keepNext w:val="0"/>
                        <w:keepLines w:val="0"/>
                        <w:pageBreakBefore w:val="0"/>
                        <w:widowControl w:val="0"/>
                        <w:kinsoku/>
                        <w:wordWrap/>
                        <w:overflowPunct/>
                        <w:topLinePunct w:val="0"/>
                        <w:bidi w:val="0"/>
                        <w:adjustRightInd/>
                        <w:snapToGrid/>
                        <w:spacing w:line="240" w:lineRule="auto"/>
                        <w:textAlignment w:val="center"/>
                        <w:rPr>
                          <w:rFonts w:hint="eastAsia"/>
                          <w:sz w:val="28"/>
                          <w:szCs w:val="28"/>
                          <w:lang w:eastAsia="zh-CN"/>
                        </w:rPr>
                      </w:pPr>
                      <w:r>
                        <w:rPr>
                          <w:rFonts w:hint="eastAsia"/>
                          <w:sz w:val="28"/>
                          <w:szCs w:val="28"/>
                          <w:lang w:eastAsia="zh-CN"/>
                        </w:rPr>
                        <w:t>Operation Specification for Metrological Verification of</w:t>
                      </w:r>
                    </w:p>
                    <w:p w14:paraId="0DFF1441">
                      <w:pPr>
                        <w:pStyle w:val="268"/>
                        <w:keepNext w:val="0"/>
                        <w:keepLines w:val="0"/>
                        <w:pageBreakBefore w:val="0"/>
                        <w:widowControl w:val="0"/>
                        <w:kinsoku/>
                        <w:wordWrap/>
                        <w:overflowPunct/>
                        <w:topLinePunct w:val="0"/>
                        <w:bidi w:val="0"/>
                        <w:adjustRightInd/>
                        <w:snapToGrid/>
                        <w:spacing w:line="240" w:lineRule="auto"/>
                        <w:textAlignment w:val="center"/>
                        <w:rPr>
                          <w:rFonts w:hint="eastAsia"/>
                          <w:sz w:val="28"/>
                          <w:szCs w:val="28"/>
                          <w:lang w:eastAsia="zh-CN"/>
                        </w:rPr>
                      </w:pPr>
                      <w:r>
                        <w:rPr>
                          <w:rFonts w:hint="eastAsia"/>
                          <w:sz w:val="28"/>
                          <w:szCs w:val="28"/>
                          <w:lang w:eastAsia="zh-CN"/>
                        </w:rPr>
                        <w:t>Global Navigation Satellite System (GNSS) Receivers</w:t>
                      </w:r>
                    </w:p>
                    <w:p w14:paraId="504AA7C7">
                      <w:pPr>
                        <w:pStyle w:val="271"/>
                        <w:bidi w:val="0"/>
                        <w:rPr>
                          <w:rFonts w:hint="eastAsia"/>
                          <w:lang w:eastAsia="zh-CN"/>
                        </w:rPr>
                      </w:pPr>
                      <w:r>
                        <w:rPr>
                          <w:rFonts w:hint="eastAsia"/>
                          <w:lang w:eastAsia="zh-CN"/>
                        </w:rPr>
                        <w:t>（</w:t>
                      </w:r>
                      <w:r>
                        <w:rPr>
                          <w:rFonts w:hint="eastAsia"/>
                          <w:lang w:val="en-US" w:eastAsia="zh-CN"/>
                        </w:rPr>
                        <w:t>征求意见稿</w:t>
                      </w:r>
                      <w:r>
                        <w:rPr>
                          <w:rFonts w:hint="eastAsia"/>
                          <w:lang w:eastAsia="zh-CN"/>
                        </w:rPr>
                        <w:t>）</w:t>
                      </w:r>
                    </w:p>
                    <w:p w14:paraId="0EE4BB0A">
                      <w:pPr>
                        <w:pStyle w:val="272"/>
                        <w:bidi w:val="0"/>
                        <w:rPr>
                          <w:rFonts w:hint="eastAsia"/>
                          <w:lang w:eastAsia="zh-CN"/>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5"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SLjpWuoBAACzAwAADgAAAAAAAAABACAAAAAlAQAAZHJzL2Uyb0RvYy54bWxQSwUGAAAAAAYABgBZ&#10;AQAAgQU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1619885</wp:posOffset>
                </wp:positionH>
                <wp:positionV relativeFrom="paragraph">
                  <wp:posOffset>390525</wp:posOffset>
                </wp:positionV>
                <wp:extent cx="4320540" cy="720090"/>
                <wp:effectExtent l="0" t="0" r="3810" b="3810"/>
                <wp:wrapNone/>
                <wp:docPr id="4"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EC8E">
                            <w:pPr>
                              <w:pStyle w:val="265"/>
                              <w:bidi w:val="0"/>
                              <w:rPr>
                                <w:rFonts w:hint="default"/>
                                <w:lang w:val="en-US" w:eastAsia="zh-CN"/>
                              </w:rPr>
                            </w:pPr>
                            <w:r>
                              <w:rPr>
                                <w:rFonts w:hint="eastAsia"/>
                                <w:lang w:eastAsia="zh-CN"/>
                              </w:rPr>
                              <w:t>T/TZAS</w:t>
                            </w:r>
                            <w:r>
                              <w:rPr>
                                <w:rFonts w:hint="eastAsia"/>
                                <w:lang w:val="en-US" w:eastAsia="zh-CN"/>
                              </w:rPr>
                              <w:t xml:space="preserve"> XXXX-2024</w:t>
                            </w:r>
                          </w:p>
                          <w:p w14:paraId="7CB3CE50">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27.55pt;margin-top:30.75pt;height:56.7pt;width:340.2pt;z-index:251662336;mso-width-relative:page;mso-height-relative:page;" filled="f" stroked="f" coordsize="21600,21600" o:gfxdata="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0IsMK2gAAAAoBAAAPAAAAAAAA&#10;AAEAIAAAACIAAABkcnMvZG93bnJldi54bWxQSwECFAAUAAAACACHTuJAuE3GYEkCAABiBAAADgAA&#10;AAAAAAABACAAAAApAQAAZHJzL2Uyb0RvYy54bWxQSwUGAAAAAAYABgBZAQAA5AUAAAAA&#10;">
                <v:fill on="f" focussize="0,0"/>
                <v:stroke on="f" weight="0.5pt"/>
                <v:imagedata o:title=""/>
                <o:lock v:ext="edit" aspectratio="f"/>
                <v:textbox inset="0mm,0mm,2.54mm,0mm">
                  <w:txbxContent>
                    <w:p w14:paraId="3821EC8E">
                      <w:pPr>
                        <w:pStyle w:val="265"/>
                        <w:bidi w:val="0"/>
                        <w:rPr>
                          <w:rFonts w:hint="default"/>
                          <w:lang w:val="en-US" w:eastAsia="zh-CN"/>
                        </w:rPr>
                      </w:pPr>
                      <w:r>
                        <w:rPr>
                          <w:rFonts w:hint="eastAsia"/>
                          <w:lang w:eastAsia="zh-CN"/>
                        </w:rPr>
                        <w:t>T/TZAS</w:t>
                      </w:r>
                      <w:r>
                        <w:rPr>
                          <w:rFonts w:hint="eastAsia"/>
                          <w:lang w:val="en-US" w:eastAsia="zh-CN"/>
                        </w:rPr>
                        <w:t xml:space="preserve"> XXXX-2024</w:t>
                      </w:r>
                    </w:p>
                    <w:p w14:paraId="7CB3CE50">
                      <w:pPr>
                        <w:pStyle w:val="267"/>
                        <w:bidi w:val="0"/>
                        <w:rPr>
                          <w:rFonts w:hint="eastAsia"/>
                          <w:lang w:eastAsia="zh-CN"/>
                        </w:rPr>
                      </w:pPr>
                    </w:p>
                  </w:txbxContent>
                </v:textbox>
              </v:shape>
            </w:pict>
          </mc:Fallback>
        </mc:AlternateContent>
      </w:r>
    </w:p>
    <w:p w14:paraId="4699BED2">
      <w:pPr>
        <w:pStyle w:val="256"/>
        <w:bidi w:val="0"/>
        <w:rPr>
          <w:rFonts w:hint="eastAsia"/>
          <w:lang w:eastAsia="zh-CN"/>
        </w:rPr>
      </w:pPr>
      <w:bookmarkStart w:id="1" w:name="标准前言"/>
      <w:bookmarkEnd w:id="1"/>
      <w:r>
        <w:rPr>
          <w:rFonts w:hint="eastAsia"/>
          <w:lang w:eastAsia="zh-CN"/>
        </w:rPr>
        <w:t>前    言</w:t>
      </w:r>
    </w:p>
    <w:p w14:paraId="18AABF6A">
      <w:pPr>
        <w:pStyle w:val="258"/>
        <w:bidi w:val="0"/>
        <w:rPr>
          <w:rFonts w:hint="eastAsia"/>
          <w:lang w:eastAsia="zh-CN"/>
        </w:rPr>
      </w:pPr>
    </w:p>
    <w:p w14:paraId="576B3E6E">
      <w:pPr>
        <w:pStyle w:val="258"/>
        <w:bidi w:val="0"/>
        <w:rPr>
          <w:rFonts w:hint="eastAsia"/>
          <w:lang w:eastAsia="zh-CN"/>
        </w:rPr>
      </w:pPr>
    </w:p>
    <w:p w14:paraId="5CFB5A55">
      <w:pPr>
        <w:pStyle w:val="258"/>
        <w:bidi w:val="0"/>
        <w:rPr>
          <w:rFonts w:hint="eastAsia"/>
        </w:rPr>
      </w:pPr>
      <w:r>
        <w:rPr>
          <w:rFonts w:hint="eastAsia"/>
        </w:rPr>
        <w:t>本</w:t>
      </w:r>
      <w:r>
        <w:rPr>
          <w:rFonts w:hint="eastAsia"/>
          <w:lang w:val="en-US" w:eastAsia="zh-CN"/>
        </w:rPr>
        <w:t>文件</w:t>
      </w:r>
      <w:r>
        <w:rPr>
          <w:rFonts w:hint="eastAsia"/>
        </w:rPr>
        <w:t>按照 GB/T 1.1-2020《标准化工作导则第1部分</w:t>
      </w:r>
      <w:r>
        <w:rPr>
          <w:rFonts w:hint="eastAsia"/>
          <w:lang w:eastAsia="zh-CN"/>
        </w:rPr>
        <w:t>：</w:t>
      </w:r>
      <w:r>
        <w:rPr>
          <w:rFonts w:hint="eastAsia"/>
        </w:rPr>
        <w:t>标准化文件的结构和起草规则》的规定起草。</w:t>
      </w:r>
    </w:p>
    <w:p w14:paraId="4089CEB7">
      <w:pPr>
        <w:pStyle w:val="258"/>
        <w:bidi w:val="0"/>
        <w:rPr>
          <w:rFonts w:hint="eastAsia"/>
        </w:rPr>
      </w:pPr>
      <w:r>
        <w:rPr>
          <w:rFonts w:hint="eastAsia"/>
        </w:rPr>
        <w:t>请注意本</w:t>
      </w:r>
      <w:r>
        <w:rPr>
          <w:rFonts w:hint="eastAsia"/>
          <w:lang w:val="en-US" w:eastAsia="zh-CN"/>
        </w:rPr>
        <w:t>文件</w:t>
      </w:r>
      <w:r>
        <w:rPr>
          <w:rFonts w:hint="eastAsia"/>
        </w:rPr>
        <w:t>的某些内容可能涉及专利。本</w:t>
      </w:r>
      <w:r>
        <w:rPr>
          <w:rFonts w:hint="eastAsia"/>
          <w:lang w:val="en-US" w:eastAsia="zh-CN"/>
        </w:rPr>
        <w:t>文件</w:t>
      </w:r>
      <w:r>
        <w:rPr>
          <w:rFonts w:hint="eastAsia"/>
        </w:rPr>
        <w:t>的发布机构不承</w:t>
      </w:r>
      <w:r>
        <w:rPr>
          <w:rFonts w:hint="eastAsia"/>
          <w:lang w:val="en-US" w:eastAsia="zh-CN"/>
        </w:rPr>
        <w:t>担</w:t>
      </w:r>
      <w:r>
        <w:rPr>
          <w:rFonts w:hint="eastAsia"/>
        </w:rPr>
        <w:t>识别专利的责任。</w:t>
      </w:r>
    </w:p>
    <w:p w14:paraId="2D9BED1A">
      <w:pPr>
        <w:pStyle w:val="258"/>
        <w:bidi w:val="0"/>
      </w:pPr>
      <w:r>
        <w:rPr>
          <w:rFonts w:hint="eastAsia"/>
        </w:rPr>
        <w:t>本文件以 JJG 1200-2023《全球导航卫星系统（GNSS）接收机（测地型和导航型）》国家计量检定规程为技术依据，是对其相关操作条款的细化，增强国家计量检定规程的可操作性，以便进一步规范全球导航卫星系统（GNSS）接收机的计量检定工作。</w:t>
      </w:r>
    </w:p>
    <w:p w14:paraId="0DCC7A04">
      <w:pPr>
        <w:pStyle w:val="258"/>
        <w:bidi w:val="0"/>
      </w:pPr>
      <w:r>
        <w:rPr>
          <w:rFonts w:hint="eastAsia"/>
        </w:rPr>
        <w:t>本文件由泰州市计量测试院提出。</w:t>
      </w:r>
    </w:p>
    <w:p w14:paraId="38194296">
      <w:pPr>
        <w:pStyle w:val="258"/>
        <w:bidi w:val="0"/>
      </w:pPr>
      <w:r>
        <w:rPr>
          <w:rFonts w:hint="eastAsia"/>
        </w:rPr>
        <w:t>本文件由泰州市计量测试院</w:t>
      </w:r>
      <w:r>
        <w:t>负责具体技术内容的解释。</w:t>
      </w:r>
    </w:p>
    <w:p w14:paraId="3C1C45A4">
      <w:pPr>
        <w:pStyle w:val="258"/>
        <w:bidi w:val="0"/>
      </w:pPr>
      <w:r>
        <w:rPr>
          <w:rFonts w:hint="eastAsia"/>
        </w:rPr>
        <w:t>本文件起草部门：泰州市计量测试院、长城股份有限公司泰州分公司、江苏省测绘仪器计量中心。</w:t>
      </w:r>
    </w:p>
    <w:p w14:paraId="6A75B3CB">
      <w:pPr>
        <w:pStyle w:val="258"/>
        <w:bidi w:val="0"/>
        <w:rPr>
          <w:rFonts w:hint="default"/>
          <w:lang w:val="en-US" w:eastAsia="zh-CN"/>
        </w:rPr>
        <w:sectPr>
          <w:headerReference r:id="rId8" w:type="first"/>
          <w:footerReference r:id="rId10" w:type="first"/>
          <w:headerReference r:id="rId7" w:type="default"/>
          <w:footerReference r:id="rId9" w:type="default"/>
          <w:pgSz w:w="11907" w:h="16839"/>
          <w:pgMar w:top="1418" w:right="1134" w:bottom="1134" w:left="1418" w:header="1418" w:footer="1134" w:gutter="0"/>
          <w:lnNumType w:countBy="0" w:restart="continuous"/>
          <w:pgNumType w:fmt="upperRoman" w:start="1"/>
          <w:cols w:space="425" w:num="1"/>
          <w:rtlGutter w:val="0"/>
          <w:docGrid w:linePitch="312" w:charSpace="0"/>
        </w:sectPr>
      </w:pPr>
      <w:r>
        <w:rPr>
          <w:rFonts w:hint="eastAsia"/>
        </w:rPr>
        <w:t>本文件主要起草人：</w:t>
      </w:r>
      <w:bookmarkStart w:id="6" w:name="_GoBack"/>
      <w:bookmarkEnd w:id="6"/>
    </w:p>
    <w:p w14:paraId="2DFB9E10">
      <w:pPr>
        <w:pStyle w:val="315"/>
        <w:bidi w:val="0"/>
        <w:rPr>
          <w:rFonts w:hint="eastAsia"/>
          <w:lang w:eastAsia="zh-CN"/>
        </w:rPr>
      </w:pPr>
      <w:bookmarkStart w:id="2" w:name="标准内容"/>
      <w:bookmarkEnd w:id="2"/>
      <w:r>
        <w:rPr>
          <w:rFonts w:hint="eastAsia"/>
          <w:lang w:eastAsia="zh-CN"/>
        </w:rPr>
        <w:t>全球导航卫星系统（GNSS）接收机计量检定操作规范</w:t>
      </w:r>
    </w:p>
    <w:p w14:paraId="6D14370C">
      <w:pPr>
        <w:pStyle w:val="259"/>
        <w:numPr>
          <w:ilvl w:val="0"/>
          <w:numId w:val="11"/>
        </w:numPr>
      </w:pPr>
      <w:r>
        <w:rPr>
          <w:rFonts w:hint="eastAsia"/>
        </w:rPr>
        <w:t>范围</w:t>
      </w:r>
    </w:p>
    <w:p w14:paraId="0332DE4B">
      <w:pPr>
        <w:pStyle w:val="258"/>
        <w:bidi w:val="0"/>
      </w:pPr>
      <w:r>
        <w:rPr>
          <w:rFonts w:hint="eastAsia"/>
        </w:rPr>
        <w:t>本文件规定了全球导航卫星系统（GNSS）接收机（测地型和导航型）计量检定的操作方法步骤、记录处理及证书出具等要求。</w:t>
      </w:r>
    </w:p>
    <w:p w14:paraId="505A921C">
      <w:pPr>
        <w:pStyle w:val="258"/>
        <w:bidi w:val="0"/>
      </w:pPr>
      <w:r>
        <w:rPr>
          <w:rFonts w:hint="eastAsia"/>
        </w:rPr>
        <w:t>本文件适用于参与起草本标准的各单位工作人员在开展全球导航卫星系统（GNSS）接收机计量检定技术活动。</w:t>
      </w:r>
    </w:p>
    <w:p w14:paraId="791F6DDE">
      <w:pPr>
        <w:pStyle w:val="259"/>
        <w:numPr>
          <w:ilvl w:val="0"/>
          <w:numId w:val="11"/>
        </w:numPr>
      </w:pPr>
      <w:r>
        <w:rPr>
          <w:rFonts w:hint="eastAsia"/>
        </w:rPr>
        <w:t>规范性引用文件</w:t>
      </w:r>
    </w:p>
    <w:p w14:paraId="4F310B53">
      <w:pPr>
        <w:pStyle w:val="258"/>
        <w:ind w:firstLine="420"/>
        <w:rPr>
          <w:rFonts w:hint="eastAsia"/>
        </w:rPr>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14:paraId="5D02F771">
      <w:pPr>
        <w:pStyle w:val="258"/>
        <w:bidi w:val="0"/>
        <w:rPr>
          <w:rFonts w:hint="eastAsia"/>
        </w:rPr>
      </w:pPr>
      <w:bookmarkStart w:id="3" w:name="_Hlk175509153"/>
      <w:r>
        <w:rPr>
          <w:rFonts w:hint="eastAsia"/>
        </w:rPr>
        <w:t>GB/T 18314 全球导航卫星系统(GNSS)测量规范</w:t>
      </w:r>
      <w:bookmarkEnd w:id="3"/>
    </w:p>
    <w:p w14:paraId="5FB26177">
      <w:pPr>
        <w:pStyle w:val="258"/>
        <w:bidi w:val="0"/>
      </w:pPr>
      <w:r>
        <w:rPr>
          <w:rFonts w:hint="eastAsia"/>
        </w:rPr>
        <w:t>JJF 1001  通用计量术语及定义</w:t>
      </w:r>
    </w:p>
    <w:p w14:paraId="5951F43C">
      <w:pPr>
        <w:pStyle w:val="258"/>
        <w:bidi w:val="0"/>
      </w:pPr>
      <w:bookmarkStart w:id="4" w:name="_Hlk175226641"/>
      <w:r>
        <w:t>JJG</w:t>
      </w:r>
      <w:r>
        <w:rPr>
          <w:rFonts w:hint="eastAsia"/>
        </w:rPr>
        <w:t xml:space="preserve"> </w:t>
      </w:r>
      <w:r>
        <w:t>1200</w:t>
      </w:r>
      <w:r>
        <w:rPr>
          <w:rFonts w:hint="eastAsia"/>
        </w:rPr>
        <w:t>-</w:t>
      </w:r>
      <w:r>
        <w:t>2023</w:t>
      </w:r>
      <w:bookmarkEnd w:id="4"/>
      <w:r>
        <w:rPr>
          <w:rFonts w:hint="eastAsia"/>
        </w:rPr>
        <w:t xml:space="preserve">  全球导航卫星系统（GNSS）接收机（测地型和导航型）</w:t>
      </w:r>
    </w:p>
    <w:p w14:paraId="244048BE">
      <w:pPr>
        <w:pStyle w:val="259"/>
        <w:numPr>
          <w:ilvl w:val="0"/>
          <w:numId w:val="11"/>
        </w:numPr>
      </w:pPr>
      <w:r>
        <w:rPr>
          <w:rFonts w:hint="eastAsia"/>
        </w:rPr>
        <w:t>术语</w:t>
      </w:r>
      <w:r>
        <w:t>和定义</w:t>
      </w:r>
    </w:p>
    <w:p w14:paraId="61D94716">
      <w:pPr>
        <w:pStyle w:val="258"/>
        <w:bidi w:val="0"/>
      </w:pPr>
      <w:sdt>
        <w:sdtPr>
          <w:rPr>
            <w:rFonts w:hint="eastAsia"/>
          </w:rPr>
          <w:alias w:val="术语和定义文字描述选择"/>
          <w:tag w:val="术语和定义文字描述选择"/>
          <w:id w:val="147469057"/>
          <w:placeholder>
            <w:docPart w:val="{98c6481f-ee12-4610-95c5-f5c424be0029}"/>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JJF 1001和JJG 1200-2023界定的以及下列术语和定义适用于本文件。</w:t>
          </w:r>
        </w:sdtContent>
      </w:sdt>
    </w:p>
    <w:p w14:paraId="67890E0D">
      <w:pPr>
        <w:pStyle w:val="323"/>
        <w:bidi w:val="0"/>
      </w:pPr>
      <w:r>
        <w:rPr>
          <w:rFonts w:hint="eastAsia"/>
          <w:lang w:eastAsia="zh-CN"/>
        </w:rPr>
        <w:t xml:space="preserve">  </w:t>
      </w:r>
      <w:r>
        <w:rPr>
          <w:rFonts w:hint="eastAsia"/>
        </w:rPr>
        <w:t xml:space="preserve"> </w:t>
      </w:r>
    </w:p>
    <w:p w14:paraId="0FECFA9E">
      <w:pPr>
        <w:pStyle w:val="323"/>
        <w:numPr>
          <w:ilvl w:val="1"/>
          <w:numId w:val="0"/>
        </w:numPr>
        <w:ind w:firstLine="420" w:firstLineChars="200"/>
      </w:pPr>
      <w:r>
        <w:rPr>
          <w:rFonts w:hint="eastAsia"/>
        </w:rPr>
        <w:t>地心地固坐标系（Earth-Centered,Earth-Fixed， ECEF）</w:t>
      </w:r>
    </w:p>
    <w:p w14:paraId="59D186D7">
      <w:pPr>
        <w:pStyle w:val="258"/>
        <w:bidi w:val="0"/>
      </w:pPr>
      <w:r>
        <w:rPr>
          <w:rFonts w:hint="eastAsia"/>
        </w:rPr>
        <w:t>以地心为原点的地固坐标系，是一种笛卡儿坐标系。原点 O为地球质心，Z轴与地轴平行指向北极点，X轴指向本初子午线与赤道的交点，Y轴垂直于XOZ平面构成的右手坐标系。</w:t>
      </w:r>
    </w:p>
    <w:p w14:paraId="598F43B5">
      <w:pPr>
        <w:pStyle w:val="323"/>
        <w:bidi w:val="0"/>
      </w:pPr>
      <w:r>
        <w:rPr>
          <w:rFonts w:hint="eastAsia"/>
          <w:lang w:eastAsia="zh-CN"/>
        </w:rPr>
        <w:br w:type="textWrapping"/>
      </w:r>
      <w:r>
        <w:rPr>
          <w:rFonts w:hint="eastAsia"/>
          <w:lang w:eastAsia="zh-CN"/>
        </w:rPr>
        <w:t xml:space="preserve">    </w:t>
      </w:r>
      <w:r>
        <w:rPr>
          <w:rFonts w:hint="eastAsia"/>
        </w:rPr>
        <w:t>站心地平坐标系  m</w:t>
      </w:r>
      <w:r>
        <w:t>otor vehicle manufacturing enterprises</w:t>
      </w:r>
    </w:p>
    <w:p w14:paraId="3160EC96">
      <w:pPr>
        <w:pStyle w:val="258"/>
        <w:bidi w:val="0"/>
      </w:pPr>
      <w:r>
        <w:rPr>
          <w:rFonts w:hint="eastAsia"/>
        </w:rPr>
        <w:t>以测站为原点的地平坐标系。原点O为所选测站中心，U轴与过站心的参考椭球面的法线重合，指向天顶为正；N轴垂直于U轴，指向参考椭球的短半轴，向北为正；E轴与N、U轴垂直（向东为正），构成的左手坐标系。</w:t>
      </w:r>
    </w:p>
    <w:p w14:paraId="6FAE6BA1">
      <w:pPr>
        <w:pStyle w:val="259"/>
        <w:bidi w:val="0"/>
        <w:rPr>
          <w:rFonts w:hint="eastAsia"/>
          <w:lang w:val="en-US" w:eastAsia="zh-CN"/>
        </w:rPr>
      </w:pPr>
      <w:r>
        <w:rPr>
          <w:rFonts w:hint="eastAsia"/>
          <w:lang w:val="en-US" w:eastAsia="zh-CN"/>
        </w:rPr>
        <w:t>概述</w:t>
      </w:r>
    </w:p>
    <w:p w14:paraId="25DC545B">
      <w:pPr>
        <w:pStyle w:val="258"/>
        <w:bidi w:val="0"/>
        <w:rPr>
          <w:rFonts w:hint="eastAsia"/>
          <w:lang w:val="en-US" w:eastAsia="zh-CN"/>
        </w:rPr>
      </w:pPr>
      <w:r>
        <w:rPr>
          <w:rFonts w:hint="eastAsia"/>
          <w:lang w:val="en-US" w:eastAsia="zh-CN"/>
        </w:rPr>
        <w:t>在全球导航卫星系统（GNSS）接收机（测地型和导航型）计量检定过程中对检定人员、检定设备、检定环境条件和检定操作程序等要素进行有效控制，使得全球导航卫星系统（GNSS）接收机（测地型和导航型）在计量检定的各项操作及过程中能保持较好的一致性，是保证检定结果有效性的重要基础。</w:t>
      </w:r>
    </w:p>
    <w:p w14:paraId="7D23AC9A">
      <w:pPr>
        <w:pStyle w:val="259"/>
        <w:bidi w:val="0"/>
        <w:rPr>
          <w:rFonts w:hint="eastAsia"/>
          <w:lang w:val="en-US" w:eastAsia="zh-CN"/>
        </w:rPr>
      </w:pPr>
      <w:r>
        <w:rPr>
          <w:rFonts w:hint="eastAsia"/>
          <w:lang w:val="en-US" w:eastAsia="zh-CN"/>
        </w:rPr>
        <w:t>检定人员</w:t>
      </w:r>
    </w:p>
    <w:p w14:paraId="0307E852">
      <w:pPr>
        <w:pStyle w:val="258"/>
        <w:bidi w:val="0"/>
        <w:rPr>
          <w:rFonts w:hint="eastAsia"/>
          <w:lang w:val="en-US" w:eastAsia="zh-CN"/>
        </w:rPr>
      </w:pPr>
      <w:r>
        <w:rPr>
          <w:rFonts w:hint="eastAsia"/>
          <w:lang w:val="en-US" w:eastAsia="zh-CN"/>
        </w:rPr>
        <w:t>开展计量检定的人员需经培训、考核合格并授权，且每个检定机构至少应有2名检定人员。</w:t>
      </w:r>
    </w:p>
    <w:p w14:paraId="2994F095">
      <w:pPr>
        <w:pStyle w:val="259"/>
        <w:bidi w:val="0"/>
        <w:rPr>
          <w:rFonts w:hint="eastAsia"/>
          <w:lang w:val="en-US" w:eastAsia="zh-CN"/>
        </w:rPr>
      </w:pPr>
      <w:r>
        <w:rPr>
          <w:rFonts w:hint="eastAsia"/>
          <w:lang w:val="en-US" w:eastAsia="zh-CN"/>
        </w:rPr>
        <w:t>检定设备</w:t>
      </w:r>
    </w:p>
    <w:p w14:paraId="4C5230DC">
      <w:pPr>
        <w:pStyle w:val="260"/>
        <w:bidi w:val="0"/>
        <w:rPr>
          <w:rFonts w:hint="eastAsia"/>
          <w:lang w:val="en-US" w:eastAsia="zh-CN"/>
        </w:rPr>
      </w:pPr>
      <w:r>
        <w:rPr>
          <w:rFonts w:hint="eastAsia"/>
          <w:lang w:val="en-US" w:eastAsia="zh-CN"/>
        </w:rPr>
        <w:t>计量标准器及配套设备</w:t>
      </w:r>
    </w:p>
    <w:p w14:paraId="687E68D9">
      <w:pPr>
        <w:pStyle w:val="326"/>
        <w:bidi w:val="0"/>
        <w:rPr>
          <w:rFonts w:hint="eastAsia"/>
          <w:lang w:val="en-US" w:eastAsia="zh-CN"/>
        </w:rPr>
      </w:pPr>
      <w:r>
        <w:rPr>
          <w:rFonts w:hint="eastAsia"/>
          <w:lang w:val="en-US" w:eastAsia="zh-CN"/>
        </w:rPr>
        <w:t>全球导航卫星系统（GNSS）接收机（测地型和导航型）主要计量标准器及配套设备应符合JJG 1200-2023中7.1.1的要求。为进一步规范检定操作的一致性，对GNSS基线类型进行细分，并依据规程规定其数量，如表1所示。</w:t>
      </w:r>
    </w:p>
    <w:p w14:paraId="31F375D7">
      <w:pPr>
        <w:pStyle w:val="301"/>
        <w:bidi w:val="0"/>
        <w:rPr>
          <w:rFonts w:hint="eastAsia"/>
          <w:lang w:val="en-US" w:eastAsia="zh-CN"/>
        </w:rPr>
      </w:pPr>
      <w:r>
        <w:rPr>
          <w:rFonts w:hint="eastAsia"/>
        </w:rPr>
        <w:t xml:space="preserve"> GNSS基线类型和数量要求</w:t>
      </w:r>
    </w:p>
    <w:tbl>
      <w:tblPr>
        <w:tblStyle w:val="89"/>
        <w:tblW w:w="7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3011"/>
        <w:gridCol w:w="2070"/>
      </w:tblGrid>
      <w:tr w14:paraId="3AB9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37" w:type="dxa"/>
            <w:vAlign w:val="center"/>
          </w:tcPr>
          <w:p w14:paraId="27F318C5">
            <w:pPr>
              <w:pStyle w:val="326"/>
              <w:numPr>
                <w:ilvl w:val="0"/>
                <w:numId w:val="0"/>
              </w:numPr>
              <w:jc w:val="center"/>
              <w:rPr>
                <w:rFonts w:hint="eastAsia" w:ascii="黑体" w:hAnsi="黑体" w:eastAsia="黑体" w:cs="黑体"/>
                <w:sz w:val="18"/>
                <w:szCs w:val="18"/>
              </w:rPr>
            </w:pPr>
            <w:r>
              <w:rPr>
                <w:rFonts w:hint="eastAsia" w:ascii="黑体" w:hAnsi="黑体" w:eastAsia="黑体" w:cs="黑体"/>
                <w:sz w:val="18"/>
                <w:szCs w:val="18"/>
              </w:rPr>
              <w:t>基线类别</w:t>
            </w:r>
          </w:p>
        </w:tc>
        <w:tc>
          <w:tcPr>
            <w:tcW w:w="3011" w:type="dxa"/>
            <w:vAlign w:val="center"/>
          </w:tcPr>
          <w:p w14:paraId="7FA3F328">
            <w:pPr>
              <w:pStyle w:val="326"/>
              <w:numPr>
                <w:ilvl w:val="0"/>
                <w:numId w:val="0"/>
              </w:numPr>
              <w:jc w:val="center"/>
              <w:rPr>
                <w:rFonts w:hint="eastAsia" w:ascii="黑体" w:hAnsi="黑体" w:eastAsia="黑体" w:cs="黑体"/>
                <w:sz w:val="18"/>
                <w:szCs w:val="18"/>
              </w:rPr>
            </w:pPr>
            <w:r>
              <w:rPr>
                <w:rFonts w:hint="eastAsia" w:ascii="黑体" w:hAnsi="黑体" w:eastAsia="黑体" w:cs="黑体"/>
                <w:sz w:val="18"/>
                <w:szCs w:val="18"/>
              </w:rPr>
              <w:t>长度范围D/m</w:t>
            </w:r>
          </w:p>
        </w:tc>
        <w:tc>
          <w:tcPr>
            <w:tcW w:w="2070" w:type="dxa"/>
            <w:vAlign w:val="center"/>
          </w:tcPr>
          <w:p w14:paraId="6D8E933C">
            <w:pPr>
              <w:pStyle w:val="326"/>
              <w:numPr>
                <w:ilvl w:val="0"/>
                <w:numId w:val="0"/>
              </w:numPr>
              <w:jc w:val="center"/>
              <w:rPr>
                <w:rFonts w:hint="eastAsia" w:ascii="黑体" w:hAnsi="黑体" w:eastAsia="黑体" w:cs="黑体"/>
                <w:sz w:val="18"/>
                <w:szCs w:val="18"/>
              </w:rPr>
            </w:pPr>
            <w:r>
              <w:rPr>
                <w:rFonts w:hint="eastAsia" w:ascii="黑体" w:hAnsi="黑体" w:eastAsia="黑体" w:cs="黑体"/>
                <w:sz w:val="18"/>
                <w:szCs w:val="18"/>
              </w:rPr>
              <w:t>基线数量</w:t>
            </w:r>
          </w:p>
        </w:tc>
      </w:tr>
      <w:tr w14:paraId="0B36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37" w:type="dxa"/>
            <w:vAlign w:val="center"/>
          </w:tcPr>
          <w:p w14:paraId="4843C7A5">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超短基线（7点）</w:t>
            </w:r>
          </w:p>
        </w:tc>
        <w:tc>
          <w:tcPr>
            <w:tcW w:w="3011" w:type="dxa"/>
            <w:vAlign w:val="center"/>
          </w:tcPr>
          <w:p w14:paraId="1A5A317D">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6.000</w:t>
            </w:r>
          </w:p>
        </w:tc>
        <w:tc>
          <w:tcPr>
            <w:tcW w:w="2070" w:type="dxa"/>
            <w:vAlign w:val="center"/>
          </w:tcPr>
          <w:p w14:paraId="0FF87EBE">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12</w:t>
            </w:r>
          </w:p>
        </w:tc>
      </w:tr>
      <w:tr w14:paraId="12FF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37" w:type="dxa"/>
            <w:vAlign w:val="center"/>
          </w:tcPr>
          <w:p w14:paraId="0D4CF872">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短基线</w:t>
            </w:r>
          </w:p>
        </w:tc>
        <w:tc>
          <w:tcPr>
            <w:tcW w:w="3011" w:type="dxa"/>
            <w:vAlign w:val="center"/>
          </w:tcPr>
          <w:p w14:paraId="508CD623">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24＜D≤2000</w:t>
            </w:r>
          </w:p>
        </w:tc>
        <w:tc>
          <w:tcPr>
            <w:tcW w:w="2070" w:type="dxa"/>
            <w:vAlign w:val="center"/>
          </w:tcPr>
          <w:p w14:paraId="4A4E9DB7">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≥2</w:t>
            </w:r>
          </w:p>
        </w:tc>
      </w:tr>
      <w:tr w14:paraId="2ABC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37" w:type="dxa"/>
            <w:vAlign w:val="center"/>
          </w:tcPr>
          <w:p w14:paraId="02165F36">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中基线</w:t>
            </w:r>
          </w:p>
        </w:tc>
        <w:tc>
          <w:tcPr>
            <w:tcW w:w="3011" w:type="dxa"/>
            <w:vAlign w:val="center"/>
          </w:tcPr>
          <w:p w14:paraId="1B88B598">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2000＜D≤30000</w:t>
            </w:r>
          </w:p>
        </w:tc>
        <w:tc>
          <w:tcPr>
            <w:tcW w:w="2070" w:type="dxa"/>
            <w:vAlign w:val="center"/>
          </w:tcPr>
          <w:p w14:paraId="3D8138F7">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≥3</w:t>
            </w:r>
          </w:p>
        </w:tc>
      </w:tr>
      <w:tr w14:paraId="7C37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637" w:type="dxa"/>
            <w:vAlign w:val="center"/>
          </w:tcPr>
          <w:p w14:paraId="096ABA0E">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长基线</w:t>
            </w:r>
          </w:p>
        </w:tc>
        <w:tc>
          <w:tcPr>
            <w:tcW w:w="3011" w:type="dxa"/>
            <w:vAlign w:val="center"/>
          </w:tcPr>
          <w:p w14:paraId="38CF4B68">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D＞30000</w:t>
            </w:r>
          </w:p>
        </w:tc>
        <w:tc>
          <w:tcPr>
            <w:tcW w:w="2070" w:type="dxa"/>
            <w:vAlign w:val="center"/>
          </w:tcPr>
          <w:p w14:paraId="51992CF8">
            <w:pPr>
              <w:pStyle w:val="326"/>
              <w:numPr>
                <w:ilvl w:val="0"/>
                <w:numId w:val="0"/>
              </w:numPr>
              <w:jc w:val="center"/>
              <w:rPr>
                <w:rFonts w:hint="eastAsia" w:ascii="宋体" w:hAnsi="宋体" w:eastAsia="宋体" w:cs="宋体"/>
                <w:sz w:val="18"/>
                <w:szCs w:val="18"/>
              </w:rPr>
            </w:pPr>
            <w:r>
              <w:rPr>
                <w:rFonts w:hint="eastAsia" w:ascii="宋体" w:hAnsi="宋体" w:eastAsia="宋体" w:cs="宋体"/>
                <w:sz w:val="18"/>
                <w:szCs w:val="18"/>
              </w:rPr>
              <w:t>≥3</w:t>
            </w:r>
          </w:p>
        </w:tc>
      </w:tr>
    </w:tbl>
    <w:p w14:paraId="46AEF2B8">
      <w:pPr>
        <w:pStyle w:val="258"/>
        <w:bidi w:val="0"/>
        <w:rPr>
          <w:rFonts w:hint="eastAsia"/>
          <w:lang w:val="en-US" w:eastAsia="zh-CN"/>
        </w:rPr>
      </w:pPr>
    </w:p>
    <w:p w14:paraId="4983C496">
      <w:pPr>
        <w:pStyle w:val="326"/>
        <w:bidi w:val="0"/>
        <w:rPr>
          <w:rFonts w:hint="eastAsia"/>
          <w:lang w:val="en-US" w:eastAsia="zh-CN"/>
        </w:rPr>
      </w:pPr>
      <w:r>
        <w:rPr>
          <w:rFonts w:hint="eastAsia"/>
          <w:lang w:val="en-US" w:eastAsia="zh-CN"/>
        </w:rPr>
        <w:t>GNSS接收机检定场应选择在地质构造坚固稳定，利于长期保存，交通方便，便于使用的地方；各点位应埋设成强制归心的观测墩，周围无强电磁信号干扰，每次检定时应确保观测墩高度角15°以上应无障碍物，如无法满足要求，应更换测量点位。</w:t>
      </w:r>
    </w:p>
    <w:p w14:paraId="0C7B4D16">
      <w:pPr>
        <w:pStyle w:val="260"/>
        <w:bidi w:val="0"/>
        <w:rPr>
          <w:rFonts w:hint="eastAsia"/>
          <w:lang w:val="en-US" w:eastAsia="zh-CN"/>
        </w:rPr>
      </w:pPr>
      <w:r>
        <w:rPr>
          <w:rFonts w:hint="eastAsia"/>
          <w:lang w:val="en-US" w:eastAsia="zh-CN"/>
        </w:rPr>
        <w:t>辅助设备</w:t>
      </w:r>
    </w:p>
    <w:p w14:paraId="54FB1F6B">
      <w:pPr>
        <w:pStyle w:val="258"/>
        <w:bidi w:val="0"/>
        <w:rPr>
          <w:rFonts w:hint="eastAsia"/>
          <w:lang w:val="en-US" w:eastAsia="zh-CN"/>
        </w:rPr>
      </w:pPr>
      <w:r>
        <w:rPr>
          <w:rFonts w:hint="eastAsia"/>
          <w:lang w:val="en-US" w:eastAsia="zh-CN"/>
        </w:rPr>
        <w:t>增加功分器或转发器，应用于检定内部噪声水平项目。</w:t>
      </w:r>
    </w:p>
    <w:p w14:paraId="05297C8D">
      <w:pPr>
        <w:pStyle w:val="260"/>
        <w:bidi w:val="0"/>
        <w:rPr>
          <w:rFonts w:hint="eastAsia"/>
          <w:lang w:val="en-US" w:eastAsia="zh-CN"/>
        </w:rPr>
      </w:pPr>
      <w:r>
        <w:rPr>
          <w:rFonts w:hint="eastAsia"/>
          <w:lang w:val="en-US" w:eastAsia="zh-CN"/>
        </w:rPr>
        <w:t>被检设备</w:t>
      </w:r>
    </w:p>
    <w:p w14:paraId="24242BAA">
      <w:pPr>
        <w:pStyle w:val="261"/>
        <w:bidi w:val="0"/>
        <w:rPr>
          <w:rFonts w:hint="eastAsia"/>
          <w:lang w:val="en-US" w:eastAsia="zh-CN"/>
        </w:rPr>
      </w:pPr>
      <w:r>
        <w:rPr>
          <w:rFonts w:hint="eastAsia"/>
          <w:lang w:val="en-US" w:eastAsia="zh-CN"/>
        </w:rPr>
        <w:t>分类</w:t>
      </w:r>
    </w:p>
    <w:p w14:paraId="45E4AE70">
      <w:pPr>
        <w:pStyle w:val="258"/>
        <w:bidi w:val="0"/>
        <w:rPr>
          <w:rFonts w:hint="eastAsia"/>
          <w:lang w:val="en-US" w:eastAsia="zh-CN"/>
        </w:rPr>
      </w:pPr>
      <w:r>
        <w:rPr>
          <w:rFonts w:hint="eastAsia"/>
          <w:lang w:val="en-US" w:eastAsia="zh-CN"/>
        </w:rPr>
        <w:t>应准确区分GNSS接收机的类型，不同类型的GNSS接收机的检定项目不同。GNSS接收机分为测地型GNSS接收机和导航型GNSS接收机。</w:t>
      </w:r>
    </w:p>
    <w:p w14:paraId="3FA8006F">
      <w:pPr>
        <w:pStyle w:val="261"/>
        <w:bidi w:val="0"/>
        <w:rPr>
          <w:rFonts w:hint="eastAsia"/>
          <w:lang w:val="en-US" w:eastAsia="zh-CN"/>
        </w:rPr>
      </w:pPr>
      <w:r>
        <w:rPr>
          <w:rFonts w:hint="eastAsia"/>
          <w:lang w:val="en-US" w:eastAsia="zh-CN"/>
        </w:rPr>
        <w:t>测地型GNSS接收机</w:t>
      </w:r>
    </w:p>
    <w:p w14:paraId="67CC1ACF">
      <w:pPr>
        <w:pStyle w:val="258"/>
        <w:bidi w:val="0"/>
        <w:rPr>
          <w:rFonts w:hint="eastAsia"/>
          <w:lang w:val="en-US" w:eastAsia="zh-CN"/>
        </w:rPr>
      </w:pPr>
      <w:r>
        <w:rPr>
          <w:rFonts w:hint="eastAsia"/>
          <w:lang w:val="en-US" w:eastAsia="zh-CN"/>
        </w:rPr>
        <w:t>测地型GNSS接收机分为3类：参考站接收机、工程测量接收机、移动数据采集终端。因不同类型的GNSS接收机检定项目不尽相同，应根据使用场景和仪器型号确定其类型。</w:t>
      </w:r>
    </w:p>
    <w:p w14:paraId="1B413F61">
      <w:pPr>
        <w:pStyle w:val="261"/>
        <w:bidi w:val="0"/>
        <w:rPr>
          <w:rFonts w:hint="eastAsia"/>
          <w:lang w:val="en-US" w:eastAsia="zh-CN"/>
        </w:rPr>
      </w:pPr>
      <w:r>
        <w:rPr>
          <w:rFonts w:hint="eastAsia"/>
          <w:lang w:val="en-US" w:eastAsia="zh-CN"/>
        </w:rPr>
        <w:t>参考站接收机</w:t>
      </w:r>
    </w:p>
    <w:p w14:paraId="38540A4A">
      <w:pPr>
        <w:pStyle w:val="258"/>
        <w:bidi w:val="0"/>
        <w:rPr>
          <w:rFonts w:hint="eastAsia"/>
          <w:lang w:val="en-US" w:eastAsia="zh-CN"/>
        </w:rPr>
      </w:pPr>
      <w:r>
        <w:rPr>
          <w:rFonts w:hint="eastAsia"/>
          <w:lang w:val="en-US" w:eastAsia="zh-CN"/>
        </w:rPr>
        <w:t>主要作为连续运行参考站（CORS）使用，常为分体式接收机，一般配备扼流圈天线等高精度抗多路径天线使用，其基线测量精度高，可达毫米甚至亚毫米级，时钟精度高，通道多、观测数据量大、造价较高。</w:t>
      </w:r>
    </w:p>
    <w:p w14:paraId="4F47BD77">
      <w:pPr>
        <w:pStyle w:val="261"/>
        <w:bidi w:val="0"/>
        <w:rPr>
          <w:rFonts w:hint="eastAsia"/>
          <w:lang w:val="en-US" w:eastAsia="zh-CN"/>
        </w:rPr>
      </w:pPr>
      <w:r>
        <w:rPr>
          <w:rFonts w:hint="eastAsia"/>
          <w:lang w:val="en-US" w:eastAsia="zh-CN"/>
        </w:rPr>
        <w:t>工程测量接收机</w:t>
      </w:r>
    </w:p>
    <w:p w14:paraId="70134D98">
      <w:pPr>
        <w:pStyle w:val="258"/>
        <w:bidi w:val="0"/>
        <w:rPr>
          <w:rFonts w:hint="eastAsia"/>
          <w:lang w:val="en-US" w:eastAsia="zh-CN"/>
        </w:rPr>
      </w:pPr>
      <w:r>
        <w:rPr>
          <w:rFonts w:hint="eastAsia"/>
          <w:lang w:val="en-US" w:eastAsia="zh-CN"/>
        </w:rPr>
        <w:t>主要用于工程控制测量、施工放样、地形图测量、工程变形监测等工程测量领域；大多为一体式接收机。</w:t>
      </w:r>
    </w:p>
    <w:p w14:paraId="037E8D54">
      <w:pPr>
        <w:pStyle w:val="261"/>
        <w:bidi w:val="0"/>
        <w:rPr>
          <w:rFonts w:hint="eastAsia"/>
          <w:lang w:val="en-US" w:eastAsia="zh-CN"/>
        </w:rPr>
      </w:pPr>
      <w:r>
        <w:rPr>
          <w:rFonts w:hint="eastAsia"/>
          <w:lang w:val="en-US" w:eastAsia="zh-CN"/>
        </w:rPr>
        <w:t>移动数据采集终端</w:t>
      </w:r>
    </w:p>
    <w:p w14:paraId="30B6FE45">
      <w:pPr>
        <w:pStyle w:val="258"/>
        <w:bidi w:val="0"/>
        <w:rPr>
          <w:rFonts w:hint="eastAsia"/>
          <w:lang w:val="en-US" w:eastAsia="zh-CN"/>
        </w:rPr>
      </w:pPr>
      <w:r>
        <w:rPr>
          <w:rFonts w:hint="eastAsia"/>
          <w:lang w:val="en-US" w:eastAsia="zh-CN"/>
        </w:rPr>
        <w:t>主要使用单点定位、RTK 测量功能快速获取地理位置信息；没有天线强制对中螺孔，精度要求不高。</w:t>
      </w:r>
    </w:p>
    <w:p w14:paraId="18433973">
      <w:pPr>
        <w:pStyle w:val="261"/>
        <w:bidi w:val="0"/>
        <w:rPr>
          <w:rFonts w:hint="eastAsia"/>
          <w:lang w:val="en-US" w:eastAsia="zh-CN"/>
        </w:rPr>
      </w:pPr>
      <w:r>
        <w:rPr>
          <w:rFonts w:hint="eastAsia"/>
          <w:lang w:val="en-US" w:eastAsia="zh-CN"/>
        </w:rPr>
        <w:t>导航型GNSS接收机</w:t>
      </w:r>
    </w:p>
    <w:p w14:paraId="25E21E15">
      <w:pPr>
        <w:pStyle w:val="258"/>
        <w:bidi w:val="0"/>
        <w:rPr>
          <w:rFonts w:hint="eastAsia"/>
          <w:lang w:val="en-US" w:eastAsia="zh-CN"/>
        </w:rPr>
      </w:pPr>
      <w:r>
        <w:rPr>
          <w:rFonts w:hint="eastAsia"/>
          <w:lang w:val="en-US" w:eastAsia="zh-CN"/>
        </w:rPr>
        <w:t>导航型GNSS接收机：主要用于运动载体的导航，可以实时给出载体的位置和速度；一般采用C/A码伪距测量，单点实时定位精度较低，一般为米级。</w:t>
      </w:r>
    </w:p>
    <w:p w14:paraId="62B80141">
      <w:pPr>
        <w:pStyle w:val="259"/>
        <w:bidi w:val="0"/>
        <w:rPr>
          <w:rFonts w:hint="eastAsia"/>
          <w:lang w:val="en-US" w:eastAsia="zh-CN"/>
        </w:rPr>
      </w:pPr>
      <w:r>
        <w:rPr>
          <w:rFonts w:hint="eastAsia"/>
          <w:lang w:val="en-US" w:eastAsia="zh-CN"/>
        </w:rPr>
        <w:t>检定操作程序</w:t>
      </w:r>
    </w:p>
    <w:p w14:paraId="4127DFBB">
      <w:pPr>
        <w:pStyle w:val="260"/>
        <w:bidi w:val="0"/>
        <w:rPr>
          <w:rFonts w:hint="eastAsia"/>
          <w:lang w:val="en-US" w:eastAsia="zh-CN"/>
        </w:rPr>
      </w:pPr>
      <w:r>
        <w:rPr>
          <w:rFonts w:hint="eastAsia"/>
          <w:lang w:val="en-US" w:eastAsia="zh-CN"/>
        </w:rPr>
        <w:t>检定前准备</w:t>
      </w:r>
    </w:p>
    <w:p w14:paraId="74ECF03E">
      <w:pPr>
        <w:pStyle w:val="261"/>
        <w:bidi w:val="0"/>
        <w:rPr>
          <w:rFonts w:hint="eastAsia"/>
          <w:lang w:val="en-US" w:eastAsia="zh-CN"/>
        </w:rPr>
      </w:pPr>
      <w:r>
        <w:rPr>
          <w:rFonts w:hint="eastAsia"/>
          <w:lang w:val="en-US" w:eastAsia="zh-CN"/>
        </w:rPr>
        <w:t>解算软件的选择</w:t>
      </w:r>
    </w:p>
    <w:p w14:paraId="7B2AEA4D">
      <w:pPr>
        <w:pStyle w:val="258"/>
        <w:bidi w:val="0"/>
        <w:rPr>
          <w:rFonts w:hint="eastAsia"/>
          <w:lang w:val="en-US" w:eastAsia="zh-CN"/>
        </w:rPr>
      </w:pPr>
      <w:r>
        <w:rPr>
          <w:rFonts w:hint="eastAsia"/>
          <w:lang w:val="en-US" w:eastAsia="zh-CN"/>
        </w:rPr>
        <w:t>解算软件应首选GNSS接收机生产厂家配套软件。如遇多款不同厂家GNSS接收机共同检定时，可将观测数据统一转换为RINEX格式，利用Leica LGO软件进行数据解算。</w:t>
      </w:r>
    </w:p>
    <w:p w14:paraId="7084FDAE">
      <w:pPr>
        <w:pStyle w:val="261"/>
        <w:bidi w:val="0"/>
        <w:rPr>
          <w:rFonts w:hint="eastAsia"/>
          <w:lang w:val="en-US" w:eastAsia="zh-CN"/>
        </w:rPr>
      </w:pPr>
      <w:r>
        <w:rPr>
          <w:rFonts w:hint="eastAsia"/>
          <w:lang w:val="en-US" w:eastAsia="zh-CN"/>
        </w:rPr>
        <w:t>外观及各部分的相互作用</w:t>
      </w:r>
    </w:p>
    <w:p w14:paraId="72AC5626">
      <w:pPr>
        <w:pStyle w:val="327"/>
        <w:bidi w:val="0"/>
        <w:rPr>
          <w:rFonts w:hint="eastAsia"/>
          <w:lang w:val="en-US" w:eastAsia="zh-CN"/>
        </w:rPr>
      </w:pPr>
      <w:r>
        <w:rPr>
          <w:rFonts w:hint="eastAsia"/>
          <w:lang w:val="en-US" w:eastAsia="zh-CN"/>
        </w:rPr>
        <w:t>“接收机机身上应有清晰的铭牌，包括名称、型号、出厂编号和生产厂商等标识”。接收机开机设置界面可获取以上信息，视为满足要求。</w:t>
      </w:r>
    </w:p>
    <w:p w14:paraId="31360D22">
      <w:pPr>
        <w:pStyle w:val="327"/>
        <w:bidi w:val="0"/>
        <w:rPr>
          <w:rFonts w:hint="eastAsia"/>
          <w:lang w:val="en-US" w:eastAsia="zh-CN"/>
        </w:rPr>
      </w:pPr>
      <w:r>
        <w:rPr>
          <w:rFonts w:hint="eastAsia"/>
          <w:lang w:val="en-US" w:eastAsia="zh-CN"/>
        </w:rPr>
        <w:t>“测地型接收机应具有型式批准标识及编号”。如果机身上没有型式批准标识及编号的，需要计量机构通过其它渠道获取，确保其通过型式批准。</w:t>
      </w:r>
    </w:p>
    <w:p w14:paraId="1625A425">
      <w:pPr>
        <w:pStyle w:val="327"/>
        <w:bidi w:val="0"/>
        <w:rPr>
          <w:rFonts w:hint="eastAsia"/>
          <w:lang w:val="en-US" w:eastAsia="zh-CN"/>
        </w:rPr>
      </w:pPr>
      <w:r>
        <w:rPr>
          <w:rFonts w:hint="eastAsia"/>
          <w:lang w:val="en-US" w:eastAsia="zh-CN"/>
        </w:rPr>
        <w:t>接收机电源、天线连接无误后，方可开机检验有关指示灯和仪表显示是否正常。一切正常后，方可往下进行检定设置。</w:t>
      </w:r>
    </w:p>
    <w:p w14:paraId="348F9628">
      <w:pPr>
        <w:pStyle w:val="261"/>
        <w:bidi w:val="0"/>
        <w:rPr>
          <w:rFonts w:hint="eastAsia"/>
          <w:lang w:val="en-US" w:eastAsia="zh-CN"/>
        </w:rPr>
      </w:pPr>
      <w:r>
        <w:rPr>
          <w:rFonts w:hint="eastAsia"/>
          <w:lang w:val="en-US" w:eastAsia="zh-CN"/>
        </w:rPr>
        <w:t>检定设置</w:t>
      </w:r>
    </w:p>
    <w:p w14:paraId="55ACBC25">
      <w:pPr>
        <w:pStyle w:val="327"/>
        <w:bidi w:val="0"/>
        <w:rPr>
          <w:rFonts w:hint="eastAsia"/>
          <w:lang w:val="en-US" w:eastAsia="zh-CN"/>
        </w:rPr>
      </w:pPr>
      <w:r>
        <w:rPr>
          <w:rFonts w:hint="eastAsia"/>
          <w:lang w:val="en-US" w:eastAsia="zh-CN"/>
        </w:rPr>
        <w:t>“卫星截止高度角15°、采样间隔15s”参数设置。采样间隔不易太小，防止接收机功耗大，设备电量难以满足检定时长要求。</w:t>
      </w:r>
    </w:p>
    <w:p w14:paraId="046B2644">
      <w:pPr>
        <w:pStyle w:val="327"/>
        <w:bidi w:val="0"/>
        <w:rPr>
          <w:rFonts w:hint="eastAsia"/>
          <w:lang w:val="en-US" w:eastAsia="zh-CN"/>
        </w:rPr>
      </w:pPr>
      <w:r>
        <w:rPr>
          <w:rFonts w:hint="eastAsia"/>
          <w:lang w:val="en-US" w:eastAsia="zh-CN"/>
        </w:rPr>
        <w:t>卫星截止高度角在接收机端及解算软件中均应设置为15°。</w:t>
      </w:r>
    </w:p>
    <w:p w14:paraId="361EBB5C">
      <w:pPr>
        <w:pStyle w:val="327"/>
        <w:bidi w:val="0"/>
        <w:rPr>
          <w:rFonts w:hint="eastAsia"/>
          <w:lang w:val="en-US" w:eastAsia="zh-CN"/>
        </w:rPr>
      </w:pPr>
      <w:r>
        <w:rPr>
          <w:rFonts w:hint="eastAsia"/>
          <w:lang w:val="en-US" w:eastAsia="zh-CN"/>
        </w:rPr>
        <w:t>“基线解算采用双差固定解”设置：在解算软件中将解的类型设置为固定解，不同解算软件的设置界面会有所不同，设置过程中务必注意。Leica LGO 软件设置界面解的类型选“相位：所有固定”。</w:t>
      </w:r>
    </w:p>
    <w:p w14:paraId="6616B1D1">
      <w:pPr>
        <w:pStyle w:val="327"/>
        <w:bidi w:val="0"/>
        <w:rPr>
          <w:rFonts w:hint="eastAsia"/>
          <w:lang w:val="en-US" w:eastAsia="zh-CN"/>
        </w:rPr>
      </w:pPr>
      <w:r>
        <w:rPr>
          <w:rFonts w:hint="eastAsia"/>
          <w:lang w:val="en-US" w:eastAsia="zh-CN"/>
        </w:rPr>
        <w:t>在解算结果界面，确认解的类型为双差固定解。</w:t>
      </w:r>
    </w:p>
    <w:p w14:paraId="38077C5C">
      <w:pPr>
        <w:pStyle w:val="260"/>
        <w:bidi w:val="0"/>
        <w:rPr>
          <w:rFonts w:hint="eastAsia"/>
          <w:lang w:val="en-US" w:eastAsia="zh-CN"/>
        </w:rPr>
      </w:pPr>
      <w:r>
        <w:rPr>
          <w:rFonts w:hint="eastAsia"/>
          <w:lang w:val="en-US" w:eastAsia="zh-CN"/>
        </w:rPr>
        <w:t>检定项目</w:t>
      </w:r>
    </w:p>
    <w:p w14:paraId="0DC10330">
      <w:pPr>
        <w:pStyle w:val="261"/>
        <w:bidi w:val="0"/>
        <w:rPr>
          <w:rFonts w:hint="eastAsia"/>
          <w:lang w:val="en-US" w:eastAsia="zh-CN"/>
        </w:rPr>
      </w:pPr>
      <w:r>
        <w:rPr>
          <w:rFonts w:hint="eastAsia"/>
          <w:lang w:val="en-US" w:eastAsia="zh-CN"/>
        </w:rPr>
        <w:t>内部噪声水平</w:t>
      </w:r>
    </w:p>
    <w:p w14:paraId="7E384CF2">
      <w:pPr>
        <w:pStyle w:val="327"/>
        <w:bidi w:val="0"/>
        <w:rPr>
          <w:rFonts w:hint="eastAsia"/>
          <w:lang w:val="en-US" w:eastAsia="zh-CN"/>
        </w:rPr>
      </w:pPr>
      <w:r>
        <w:rPr>
          <w:rFonts w:hint="eastAsia"/>
          <w:lang w:val="en-US" w:eastAsia="zh-CN"/>
        </w:rPr>
        <w:t>当采用信号转发器进行测量时，转发器接入接收天线，通过发射天线向室内接收机进行发射，室内多台接收机同时接收转发信号。</w:t>
      </w:r>
    </w:p>
    <w:p w14:paraId="3D0C22D2">
      <w:pPr>
        <w:pStyle w:val="327"/>
        <w:bidi w:val="0"/>
        <w:rPr>
          <w:rFonts w:hint="eastAsia"/>
          <w:lang w:val="en-US" w:eastAsia="zh-CN"/>
        </w:rPr>
      </w:pPr>
      <w:r>
        <w:rPr>
          <w:rFonts w:hint="eastAsia"/>
          <w:lang w:val="en-US" w:eastAsia="zh-CN"/>
        </w:rPr>
        <w:t>对于分体式接收机可采用功分器直接将接收天线的接收信号直接分开，分别接入不同的分体主机进行测量计算。</w:t>
      </w:r>
    </w:p>
    <w:p w14:paraId="3787D958">
      <w:pPr>
        <w:pStyle w:val="327"/>
        <w:bidi w:val="0"/>
        <w:rPr>
          <w:rFonts w:hint="eastAsia"/>
          <w:lang w:val="en-US" w:eastAsia="zh-CN"/>
        </w:rPr>
      </w:pPr>
      <w:r>
        <w:rPr>
          <w:rFonts w:hint="eastAsia"/>
          <w:lang w:val="en-US" w:eastAsia="zh-CN"/>
        </w:rPr>
        <w:t>观测时长应不小于40min，如考虑经济性，可选择观测40min。</w:t>
      </w:r>
    </w:p>
    <w:p w14:paraId="6A9A05AE">
      <w:pPr>
        <w:pStyle w:val="327"/>
        <w:bidi w:val="0"/>
        <w:rPr>
          <w:rFonts w:hint="eastAsia"/>
          <w:lang w:val="en-US" w:eastAsia="zh-CN"/>
        </w:rPr>
      </w:pPr>
      <w:r>
        <w:rPr>
          <w:rFonts w:hint="eastAsia"/>
          <w:lang w:val="en-US" w:eastAsia="zh-CN"/>
        </w:rPr>
        <w:t>采用基线解算软件进行基线解算，取基线长度作为检定结果。解算前需将软件的天线高设置为0，在天线设置界面选取“量测至：天线相位中心”。</w:t>
      </w:r>
    </w:p>
    <w:p w14:paraId="2C7C7BBA">
      <w:pPr>
        <w:pStyle w:val="261"/>
        <w:bidi w:val="0"/>
        <w:rPr>
          <w:rFonts w:hint="eastAsia"/>
          <w:lang w:val="en-US" w:eastAsia="zh-CN"/>
        </w:rPr>
      </w:pPr>
      <w:r>
        <w:rPr>
          <w:rFonts w:hint="eastAsia"/>
          <w:lang w:val="en-US" w:eastAsia="zh-CN"/>
        </w:rPr>
        <w:t>天线相位中心一致性</w:t>
      </w:r>
    </w:p>
    <w:p w14:paraId="259CFADC">
      <w:pPr>
        <w:pStyle w:val="327"/>
        <w:bidi w:val="0"/>
        <w:rPr>
          <w:rFonts w:hint="eastAsia"/>
          <w:lang w:val="en-US" w:eastAsia="zh-CN"/>
        </w:rPr>
      </w:pPr>
      <w:r>
        <w:rPr>
          <w:rFonts w:hint="eastAsia"/>
          <w:lang w:val="en-US" w:eastAsia="zh-CN"/>
        </w:rPr>
        <w:t>在测量过程中应确保天线指北，有指北标识的天线用标识指北，无指北标识的天线用接收机的操作面板指北。</w:t>
      </w:r>
    </w:p>
    <w:p w14:paraId="37526BCD">
      <w:pPr>
        <w:pStyle w:val="327"/>
        <w:bidi w:val="0"/>
        <w:rPr>
          <w:rFonts w:hint="eastAsia"/>
          <w:lang w:val="en-US" w:eastAsia="zh-CN"/>
        </w:rPr>
      </w:pPr>
      <w:r>
        <w:rPr>
          <w:rFonts w:hint="eastAsia"/>
          <w:lang w:val="en-US" w:eastAsia="zh-CN"/>
        </w:rPr>
        <w:t>在旋转方向时，切勿改变天线高度。旋转天线时保证绕天线的机械中心进行旋转，可采用基座或者圆柱形的单头螺丝连接天线。</w:t>
      </w:r>
    </w:p>
    <w:p w14:paraId="4C4DDFF0">
      <w:pPr>
        <w:pStyle w:val="261"/>
        <w:bidi w:val="0"/>
        <w:rPr>
          <w:rFonts w:hint="eastAsia"/>
          <w:lang w:val="en-US" w:eastAsia="zh-CN"/>
        </w:rPr>
      </w:pPr>
      <w:r>
        <w:rPr>
          <w:rFonts w:hint="eastAsia"/>
          <w:lang w:val="en-US" w:eastAsia="zh-CN"/>
        </w:rPr>
        <w:t>静态测量精度</w:t>
      </w:r>
    </w:p>
    <w:p w14:paraId="0BEF168B">
      <w:pPr>
        <w:pStyle w:val="327"/>
        <w:bidi w:val="0"/>
        <w:rPr>
          <w:rFonts w:hint="eastAsia"/>
          <w:lang w:val="en-US" w:eastAsia="zh-CN"/>
        </w:rPr>
      </w:pPr>
      <w:r>
        <w:rPr>
          <w:rFonts w:hint="eastAsia"/>
          <w:lang w:val="en-US" w:eastAsia="zh-CN"/>
        </w:rPr>
        <w:t>为提高基线解算的合格率，应选择合适的基线并适当延长观测时长：短基线每个时段2h，中长基线每个时段均为4h。</w:t>
      </w:r>
    </w:p>
    <w:p w14:paraId="1F74EBCE">
      <w:pPr>
        <w:pStyle w:val="327"/>
        <w:bidi w:val="0"/>
        <w:rPr>
          <w:rFonts w:hint="eastAsia"/>
          <w:lang w:val="en-US" w:eastAsia="zh-CN"/>
        </w:rPr>
      </w:pPr>
      <w:r>
        <w:rPr>
          <w:rFonts w:hint="eastAsia"/>
          <w:lang w:val="en-US" w:eastAsia="zh-CN"/>
        </w:rPr>
        <w:t>不同的计量机构检定条件（场地、设备、人员）不同，规程中给出的基线选择要求为检定的最低要求，在实际计量检定过程中，应适当增加检定基线数量，以提高检定结果的可靠性。具体数量如下：短基线不少于2条、中基线不少于3条、长基线不少于3条。</w:t>
      </w:r>
    </w:p>
    <w:p w14:paraId="2C7F64DB">
      <w:pPr>
        <w:pStyle w:val="327"/>
        <w:bidi w:val="0"/>
        <w:rPr>
          <w:rFonts w:hint="eastAsia"/>
          <w:lang w:val="en-US" w:eastAsia="zh-CN"/>
        </w:rPr>
      </w:pPr>
      <w:r>
        <w:rPr>
          <w:rFonts w:hint="eastAsia"/>
          <w:lang w:val="en-US" w:eastAsia="zh-CN"/>
        </w:rPr>
        <w:t>参考站接收机应尽可能采用短、中、长基线联测时，观测时长以所需最大时长为准，应为两个时段，每个时段4h，共计8h。</w:t>
      </w:r>
    </w:p>
    <w:p w14:paraId="6BF16234">
      <w:pPr>
        <w:pStyle w:val="327"/>
        <w:bidi w:val="0"/>
        <w:rPr>
          <w:rFonts w:hint="eastAsia"/>
          <w:lang w:val="en-US" w:eastAsia="zh-CN"/>
        </w:rPr>
      </w:pPr>
      <w:r>
        <w:rPr>
          <w:rFonts w:hint="eastAsia"/>
          <w:lang w:val="en-US" w:eastAsia="zh-CN"/>
        </w:rPr>
        <w:t>距离基线水平的计算方法见公式1：</w:t>
      </w:r>
    </w:p>
    <w:p w14:paraId="69D837B0">
      <w:pPr>
        <w:pStyle w:val="327"/>
        <w:numPr>
          <w:ilvl w:val="0"/>
          <w:numId w:val="0"/>
        </w:numPr>
        <w:ind w:left="850"/>
        <w:jc w:val="center"/>
        <w:rPr>
          <w:rFonts w:hint="eastAsia" w:asciiTheme="minorEastAsia" w:hAnsiTheme="minorEastAsia" w:eastAsiaTheme="minorEastAsia"/>
        </w:rPr>
      </w:pPr>
    </w:p>
    <w:p w14:paraId="420841B5">
      <w:pPr>
        <w:pStyle w:val="350"/>
        <w:bidi w:val="0"/>
        <w:rPr>
          <w:rFonts w:hint="eastAsia" w:asciiTheme="minorEastAsia" w:hAnsiTheme="minorEastAsia" w:eastAsiaTheme="minorEastAsia"/>
          <w:lang w:eastAsia="zh-CN"/>
        </w:rPr>
      </w:pPr>
      <w:r>
        <w:rPr>
          <w:rFonts w:hint="eastAsia" w:asciiTheme="minorEastAsia" w:hAnsiTheme="minorEastAsia" w:eastAsiaTheme="minorEastAsia"/>
          <w:lang w:eastAsia="zh-CN"/>
        </w:rPr>
        <w:tab/>
      </w:r>
      <w:r>
        <w:rPr>
          <w:rFonts w:hint="eastAsia" w:asciiTheme="minorEastAsia" w:hAnsiTheme="minorEastAsia" w:eastAsiaTheme="minorEastAsia"/>
        </w:rPr>
        <w:t>基线水平距离 =</w:t>
      </w:r>
      <m:oMath>
        <m:rad>
          <m:radPr>
            <m:degHide m:val="1"/>
            <m:ctrlPr>
              <w:rPr>
                <w:rFonts w:ascii="Cambria Math" w:hAnsi="Cambria Math" w:eastAsiaTheme="minorEastAsia"/>
                <w:i/>
              </w:rPr>
            </m:ctrlPr>
          </m:radPr>
          <m:deg>
            <m:ctrlPr>
              <w:rPr>
                <w:rFonts w:ascii="Cambria Math" w:hAnsi="Cambria Math" w:eastAsiaTheme="minorEastAsia"/>
                <w:i/>
              </w:rPr>
            </m:ctrlPr>
          </m:deg>
          <m:e>
            <m:sSup>
              <m:sSupPr>
                <m:ctrlPr>
                  <w:rPr>
                    <w:rFonts w:ascii="Cambria Math" w:hAnsi="Cambria Math" w:eastAsiaTheme="minorEastAsia"/>
                    <w:i/>
                  </w:rPr>
                </m:ctrlPr>
              </m:sSupPr>
              <m:e>
                <m:r>
                  <m:rPr>
                    <m:sty m:val="p"/>
                  </m:rPr>
                  <w:rPr>
                    <w:rFonts w:hint="eastAsia" w:ascii="Cambria Math" w:hAnsi="Cambria Math" w:eastAsiaTheme="minorEastAsia"/>
                  </w:rPr>
                  <m:t>基线长度</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m:t>
            </m:r>
            <m:sSup>
              <m:sSupPr>
                <m:ctrlPr>
                  <w:rPr>
                    <w:rFonts w:ascii="Cambria Math" w:hAnsi="Cambria Math" w:eastAsiaTheme="minorEastAsia"/>
                    <w:i/>
                  </w:rPr>
                </m:ctrlPr>
              </m:sSupPr>
              <m:e>
                <m:r>
                  <m:rPr>
                    <m:sty m:val="p"/>
                  </m:rPr>
                  <w:rPr>
                    <w:rFonts w:hint="eastAsia" w:ascii="Cambria Math" w:hAnsi="Cambria Math" w:eastAsiaTheme="minorEastAsia"/>
                  </w:rPr>
                  <m:t>高差</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ctrlPr>
              <w:rPr>
                <w:rFonts w:ascii="Cambria Math" w:hAnsi="Cambria Math" w:eastAsiaTheme="minorEastAsia"/>
                <w:i/>
              </w:rPr>
            </m:ctrlPr>
          </m:e>
        </m:rad>
      </m:oMath>
      <w:r>
        <w:rPr>
          <w:rFonts w:hint="eastAsia" w:hAnsi="Cambria Math" w:eastAsiaTheme="minorEastAsia"/>
          <w:i w:val="0"/>
          <w:lang w:eastAsia="zh-CN"/>
        </w:rPr>
        <w:tab/>
      </w:r>
      <w:r>
        <w:rPr>
          <w:rFonts w:hint="eastAsia" w:hAnsi="Cambria Math" w:eastAsiaTheme="minorEastAsia"/>
          <w:i w:val="0"/>
          <w:lang w:eastAsia="zh-CN"/>
        </w:rPr>
        <w:t>(</w:t>
      </w:r>
      <w:r>
        <w:rPr>
          <w:rFonts w:hint="eastAsia" w:hAnsi="Cambria Math" w:eastAsiaTheme="minorEastAsia"/>
          <w:i w:val="0"/>
          <w:lang w:eastAsia="zh-CN"/>
        </w:rPr>
        <w:fldChar w:fldCharType="begin"/>
      </w:r>
      <w:r>
        <w:rPr>
          <w:rFonts w:hint="eastAsia" w:hAnsi="Cambria Math" w:eastAsiaTheme="minorEastAsia"/>
          <w:i w:val="0"/>
          <w:lang w:eastAsia="zh-CN"/>
        </w:rPr>
        <w:instrText xml:space="preserve"> SEQ 自动公式编号 \* ARABIC </w:instrText>
      </w:r>
      <w:r>
        <w:rPr>
          <w:rFonts w:hint="eastAsia" w:hAnsi="Cambria Math" w:eastAsiaTheme="minorEastAsia"/>
          <w:i w:val="0"/>
          <w:lang w:eastAsia="zh-CN"/>
        </w:rPr>
        <w:fldChar w:fldCharType="separate"/>
      </w:r>
      <w:r>
        <w:rPr>
          <w:rFonts w:hint="eastAsia" w:hAnsi="Cambria Math" w:eastAsiaTheme="minorEastAsia"/>
          <w:i w:val="0"/>
          <w:lang w:eastAsia="zh-CN"/>
        </w:rPr>
        <w:t>1</w:t>
      </w:r>
      <w:r>
        <w:rPr>
          <w:rFonts w:hint="eastAsia" w:hAnsi="Cambria Math" w:eastAsiaTheme="minorEastAsia"/>
          <w:i w:val="0"/>
          <w:lang w:eastAsia="zh-CN"/>
        </w:rPr>
        <w:fldChar w:fldCharType="end"/>
      </w:r>
      <w:r>
        <w:rPr>
          <w:rFonts w:hint="eastAsia" w:hAnsi="Cambria Math" w:eastAsiaTheme="minorEastAsia"/>
          <w:i w:val="0"/>
          <w:lang w:eastAsia="zh-CN"/>
        </w:rPr>
        <w:t>)</w:t>
      </w:r>
    </w:p>
    <w:p w14:paraId="694DC943">
      <w:pPr>
        <w:pStyle w:val="327"/>
        <w:numPr>
          <w:ilvl w:val="0"/>
          <w:numId w:val="0"/>
        </w:numPr>
        <w:jc w:val="center"/>
        <w:rPr>
          <w:rFonts w:asciiTheme="minorEastAsia" w:hAnsiTheme="minorEastAsia" w:eastAsiaTheme="minorEastAsia"/>
        </w:rPr>
      </w:pPr>
      <w:r>
        <w:rPr>
          <w:rFonts w:hint="eastAsia" w:asciiTheme="minorEastAsia" w:hAnsiTheme="minorEastAsia" w:eastAsiaTheme="minorEastAsia"/>
        </w:rPr>
        <w:t>基线长度=</w:t>
      </w:r>
      <m:oMath>
        <m:rad>
          <m:radPr>
            <m:degHide m:val="1"/>
            <m:ctrlPr>
              <w:rPr>
                <w:rFonts w:ascii="Cambria Math" w:hAnsi="Cambria Math" w:eastAsiaTheme="minorEastAsia"/>
                <w:i/>
              </w:rPr>
            </m:ctrlPr>
          </m:radPr>
          <m:deg>
            <m:ctrlPr>
              <w:rPr>
                <w:rFonts w:ascii="Cambria Math" w:hAnsi="Cambria Math" w:eastAsiaTheme="minorEastAsia"/>
                <w:i/>
              </w:rPr>
            </m:ctrlPr>
          </m:deg>
          <m:e>
            <m:r>
              <m:rPr/>
              <w:rPr>
                <w:rFonts w:ascii="Cambria Math" w:hAnsi="Cambria Math" w:eastAsiaTheme="minorEastAsia"/>
              </w:rPr>
              <m:t>∆</m:t>
            </m:r>
            <m:sSup>
              <m:sSupPr>
                <m:ctrlPr>
                  <w:rPr>
                    <w:rFonts w:ascii="Cambria Math" w:hAnsi="Cambria Math" w:eastAsiaTheme="minorEastAsia"/>
                    <w:i/>
                  </w:rPr>
                </m:ctrlPr>
              </m:sSupPr>
              <m:e>
                <m:r>
                  <m:rPr/>
                  <w:rPr>
                    <w:rFonts w:hint="eastAsia" w:ascii="Cambria Math" w:hAnsi="Cambria Math" w:eastAsiaTheme="minorEastAsia"/>
                  </w:rPr>
                  <m:t>x</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m:t>
            </m:r>
            <m:sSup>
              <m:sSupPr>
                <m:ctrlPr>
                  <w:rPr>
                    <w:rFonts w:ascii="Cambria Math" w:hAnsi="Cambria Math" w:eastAsiaTheme="minorEastAsia"/>
                    <w:i/>
                  </w:rPr>
                </m:ctrlPr>
              </m:sSupPr>
              <m:e>
                <m:r>
                  <m:rPr/>
                  <w:rPr>
                    <w:rFonts w:hint="eastAsia" w:ascii="Cambria Math" w:hAnsi="Cambria Math" w:eastAsiaTheme="minorEastAsia"/>
                  </w:rPr>
                  <m:t>y</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m:t>
            </m:r>
            <m:sSup>
              <m:sSupPr>
                <m:ctrlPr>
                  <w:rPr>
                    <w:rFonts w:ascii="Cambria Math" w:hAnsi="Cambria Math" w:eastAsiaTheme="minorEastAsia"/>
                    <w:i/>
                  </w:rPr>
                </m:ctrlPr>
              </m:sSupPr>
              <m:e>
                <m:r>
                  <m:rPr/>
                  <w:rPr>
                    <w:rFonts w:hint="eastAsia" w:ascii="Cambria Math" w:hAnsi="Cambria Math" w:eastAsiaTheme="minorEastAsia"/>
                  </w:rPr>
                  <m:t>z</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ctrlPr>
              <w:rPr>
                <w:rFonts w:ascii="Cambria Math" w:hAnsi="Cambria Math" w:eastAsiaTheme="minorEastAsia"/>
                <w:i/>
              </w:rPr>
            </m:ctrlPr>
          </m:e>
        </m:rad>
      </m:oMath>
    </w:p>
    <w:p w14:paraId="2D94C1E5">
      <w:pPr>
        <w:pStyle w:val="258"/>
        <w:bidi w:val="0"/>
        <w:rPr>
          <w:rFonts w:hint="eastAsia"/>
          <w:lang w:val="en-US" w:eastAsia="zh-CN"/>
        </w:rPr>
      </w:pPr>
    </w:p>
    <w:p w14:paraId="69A1B9A8">
      <w:pPr>
        <w:pStyle w:val="320"/>
        <w:bidi w:val="0"/>
        <w:rPr>
          <w:rFonts w:hint="eastAsia"/>
          <w:lang w:val="en-US" w:eastAsia="zh-CN"/>
        </w:rPr>
      </w:pPr>
      <w:r>
        <w:rPr>
          <w:rFonts w:hint="eastAsia"/>
          <w:lang w:val="en-US" w:eastAsia="zh-CN"/>
        </w:rPr>
        <w:t>式中：</w:t>
      </w:r>
      <m:oMath>
        <m:r>
          <m:rPr/>
          <w:rPr>
            <w:rFonts w:ascii="Cambria Math" w:hAnsi="Cambria Math" w:eastAsiaTheme="minorEastAsia"/>
          </w:rPr>
          <m:t>∆</m:t>
        </m:r>
        <m:r>
          <m:rPr/>
          <w:rPr>
            <w:rFonts w:hint="eastAsia" w:ascii="Cambria Math" w:hAnsi="Cambria Math" w:eastAsiaTheme="minorEastAsia"/>
          </w:rPr>
          <m:t>x</m:t>
        </m:r>
      </m:oMath>
      <w:r>
        <w:rPr>
          <w:rFonts w:hint="eastAsia" w:asciiTheme="minorEastAsia" w:hAnsiTheme="minorEastAsia" w:eastAsiaTheme="minorEastAsia"/>
        </w:rPr>
        <w:t>、</w:t>
      </w:r>
      <m:oMath>
        <m:r>
          <m:rPr/>
          <w:rPr>
            <w:rFonts w:ascii="Cambria Math" w:hAnsi="Cambria Math" w:eastAsiaTheme="minorEastAsia"/>
          </w:rPr>
          <m:t>∆</m:t>
        </m:r>
        <m:r>
          <m:rPr/>
          <w:rPr>
            <w:rFonts w:hint="eastAsia" w:ascii="Cambria Math" w:hAnsi="Cambria Math" w:eastAsiaTheme="minorEastAsia"/>
          </w:rPr>
          <m:t>y</m:t>
        </m:r>
      </m:oMath>
      <w:r>
        <w:rPr>
          <w:rFonts w:hint="eastAsia" w:asciiTheme="minorEastAsia" w:hAnsiTheme="minorEastAsia" w:eastAsiaTheme="minorEastAsia"/>
        </w:rPr>
        <w:t>、</w:t>
      </w:r>
      <m:oMath>
        <m:r>
          <m:rPr/>
          <w:rPr>
            <w:rFonts w:ascii="Cambria Math" w:hAnsi="Cambria Math" w:eastAsiaTheme="minorEastAsia"/>
          </w:rPr>
          <m:t>∆</m:t>
        </m:r>
        <m:r>
          <m:rPr/>
          <w:rPr>
            <w:rFonts w:hint="eastAsia" w:ascii="Cambria Math" w:hAnsi="Cambria Math" w:eastAsiaTheme="minorEastAsia"/>
          </w:rPr>
          <m:t>z</m:t>
        </m:r>
      </m:oMath>
      <w:r>
        <w:rPr>
          <w:rFonts w:hint="eastAsia" w:asciiTheme="minorEastAsia" w:hAnsiTheme="minorEastAsia" w:eastAsiaTheme="minorEastAsia"/>
        </w:rPr>
        <w:t>为基线向量的三个分量，与高差一起通过解算软件计算得到。</w:t>
      </w:r>
    </w:p>
    <w:p w14:paraId="331B8098">
      <w:pPr>
        <w:pStyle w:val="327"/>
        <w:bidi w:val="0"/>
        <w:rPr>
          <w:rFonts w:hint="eastAsia"/>
          <w:lang w:val="en-US" w:eastAsia="zh-CN"/>
        </w:rPr>
      </w:pPr>
      <w:r>
        <w:rPr>
          <w:rFonts w:hint="eastAsia"/>
          <w:lang w:val="en-US" w:eastAsia="zh-CN"/>
        </w:rPr>
        <w:t>在计算基线水平距离测量误差时，标准值应直接采用相同计算方法的基线场溯源证书结果。</w:t>
      </w:r>
    </w:p>
    <w:p w14:paraId="668EF6AB">
      <w:pPr>
        <w:pStyle w:val="327"/>
        <w:bidi w:val="0"/>
        <w:rPr>
          <w:rFonts w:hint="eastAsia"/>
          <w:lang w:val="en-US" w:eastAsia="zh-CN"/>
        </w:rPr>
      </w:pPr>
      <w:r>
        <w:rPr>
          <w:rFonts w:hint="eastAsia"/>
          <w:lang w:val="en-US" w:eastAsia="zh-CN"/>
        </w:rPr>
        <w:t>不同解算软件中对基线长度、基线水平距离的定义和命名不尽相同，当存在与上述计算公式（定义）不一致时，如要直接采用解算软件输出结果，务必对输出结果进行确认。</w:t>
      </w:r>
    </w:p>
    <w:p w14:paraId="54473A20">
      <w:pPr>
        <w:pStyle w:val="327"/>
        <w:bidi w:val="0"/>
        <w:rPr>
          <w:rFonts w:hint="eastAsia"/>
          <w:lang w:val="en-US" w:eastAsia="zh-CN"/>
        </w:rPr>
      </w:pPr>
      <w:r>
        <w:rPr>
          <w:rFonts w:hint="eastAsia"/>
          <w:lang w:val="en-US" w:eastAsia="zh-CN"/>
        </w:rPr>
        <w:t>基线解算时应注意环闭合差是否超差，如超差需查明原因，剔除不合格观测时段后重新进行基线结算。必要时，应进行基线观测补测。</w:t>
      </w:r>
    </w:p>
    <w:p w14:paraId="2D9B9C7A">
      <w:pPr>
        <w:pStyle w:val="327"/>
        <w:bidi w:val="0"/>
        <w:rPr>
          <w:rFonts w:hint="eastAsia"/>
          <w:lang w:val="en-US" w:eastAsia="zh-CN"/>
        </w:rPr>
      </w:pPr>
      <w:r>
        <w:rPr>
          <w:rFonts w:hint="eastAsia"/>
          <w:lang w:val="en-US" w:eastAsia="zh-CN"/>
        </w:rPr>
        <w:t>每条基线观测2个时段，基线水平距离测量误差、短基线高差误差最终结果均应选择两时段绝对值的最大值为测量结果。</w:t>
      </w:r>
    </w:p>
    <w:p w14:paraId="68C15D77">
      <w:pPr>
        <w:pStyle w:val="327"/>
        <w:bidi w:val="0"/>
        <w:rPr>
          <w:rFonts w:hint="eastAsia"/>
          <w:lang w:val="en-US" w:eastAsia="zh-CN"/>
        </w:rPr>
      </w:pPr>
      <w:r>
        <w:rPr>
          <w:rFonts w:hint="eastAsia"/>
          <w:lang w:val="en-US" w:eastAsia="zh-CN"/>
        </w:rPr>
        <w:t>有条件的计量技术机构应采用检定合格的连续运行参考站（CORS）型接收机作陪检接收机，以提高检定的工作效率和准确性。</w:t>
      </w:r>
    </w:p>
    <w:p w14:paraId="5DD9F6F0">
      <w:pPr>
        <w:pStyle w:val="261"/>
        <w:bidi w:val="0"/>
        <w:rPr>
          <w:rFonts w:hint="eastAsia"/>
          <w:lang w:val="en-US" w:eastAsia="zh-CN"/>
        </w:rPr>
      </w:pPr>
      <w:r>
        <w:rPr>
          <w:rFonts w:hint="eastAsia"/>
          <w:lang w:val="en-US" w:eastAsia="zh-CN"/>
        </w:rPr>
        <w:t>RTK测量精度</w:t>
      </w:r>
    </w:p>
    <w:p w14:paraId="5719144B">
      <w:pPr>
        <w:pStyle w:val="327"/>
        <w:bidi w:val="0"/>
        <w:rPr>
          <w:rFonts w:hint="eastAsia"/>
          <w:lang w:val="en-US" w:eastAsia="zh-CN"/>
        </w:rPr>
      </w:pPr>
      <w:r>
        <w:rPr>
          <w:rFonts w:hint="eastAsia"/>
          <w:lang w:val="en-US" w:eastAsia="zh-CN"/>
        </w:rPr>
        <w:t>设置基站“各项参数”包括：</w:t>
      </w:r>
    </w:p>
    <w:p w14:paraId="499D98DA">
      <w:pPr>
        <w:pStyle w:val="285"/>
        <w:bidi w:val="0"/>
        <w:rPr>
          <w:rFonts w:hint="eastAsia"/>
          <w:lang w:val="en-US" w:eastAsia="zh-CN"/>
        </w:rPr>
      </w:pPr>
      <w:r>
        <w:rPr>
          <w:rFonts w:hint="eastAsia"/>
          <w:lang w:val="en-US" w:eastAsia="zh-CN"/>
        </w:rPr>
        <w:t>基准站的坐标：溯源证书标准点位的坐标值；</w:t>
      </w:r>
    </w:p>
    <w:p w14:paraId="3FDAD3D0">
      <w:pPr>
        <w:pStyle w:val="285"/>
        <w:bidi w:val="0"/>
        <w:rPr>
          <w:rFonts w:hint="eastAsia"/>
          <w:lang w:val="en-US" w:eastAsia="zh-CN"/>
        </w:rPr>
      </w:pPr>
      <w:r>
        <w:rPr>
          <w:rFonts w:hint="eastAsia"/>
          <w:lang w:val="en-US" w:eastAsia="zh-CN"/>
        </w:rPr>
        <w:t>天线高：量测到墩面的垂直距离；</w:t>
      </w:r>
    </w:p>
    <w:p w14:paraId="10AB96D1">
      <w:pPr>
        <w:pStyle w:val="285"/>
        <w:bidi w:val="0"/>
        <w:rPr>
          <w:rFonts w:hint="eastAsia"/>
          <w:lang w:val="en-US" w:eastAsia="zh-CN"/>
        </w:rPr>
      </w:pPr>
      <w:r>
        <w:rPr>
          <w:rFonts w:hint="eastAsia"/>
          <w:lang w:val="en-US" w:eastAsia="zh-CN"/>
        </w:rPr>
        <w:t>截止高度角：15°。</w:t>
      </w:r>
    </w:p>
    <w:p w14:paraId="7CAD4609">
      <w:pPr>
        <w:pStyle w:val="327"/>
        <w:bidi w:val="0"/>
        <w:rPr>
          <w:rFonts w:hint="eastAsia"/>
          <w:lang w:val="en-US" w:eastAsia="zh-CN"/>
        </w:rPr>
      </w:pPr>
      <w:r>
        <w:rPr>
          <w:rFonts w:hint="eastAsia"/>
          <w:lang w:val="en-US" w:eastAsia="zh-CN"/>
        </w:rPr>
        <w:t>RTK测量精度测量得到的是单次测量的重复性，而非平均值重复性，务必设置为不平滑。</w:t>
      </w:r>
    </w:p>
    <w:p w14:paraId="5BFD6021">
      <w:pPr>
        <w:pStyle w:val="327"/>
        <w:bidi w:val="0"/>
        <w:rPr>
          <w:rFonts w:hint="eastAsia"/>
          <w:lang w:val="en-US" w:eastAsia="zh-CN"/>
        </w:rPr>
      </w:pPr>
      <w:r>
        <w:rPr>
          <w:rFonts w:hint="eastAsia"/>
          <w:lang w:val="en-US" w:eastAsia="zh-CN"/>
        </w:rPr>
        <w:t>接收机 RTK 测量结果通常显示为B、L、H大地坐标，应先转换为地心地固空间直角坐标X、Y、Z，再联合测量点的标准坐标（溯源坐标），转换为站心地平坐标系下的N、E、U（北、东、高）坐标，进而依据检定规程中公式换算为水平和垂直方向的测量值。坐标转换公式参照附录A及JJG1200-2023附录A。</w:t>
      </w:r>
    </w:p>
    <w:p w14:paraId="72DA32D5">
      <w:pPr>
        <w:pStyle w:val="327"/>
        <w:bidi w:val="0"/>
        <w:rPr>
          <w:rFonts w:hint="eastAsia"/>
          <w:lang w:val="en-US" w:eastAsia="zh-CN"/>
        </w:rPr>
      </w:pPr>
      <w:r>
        <w:rPr>
          <w:rFonts w:hint="eastAsia"/>
          <w:lang w:val="en-US" w:eastAsia="zh-CN"/>
        </w:rPr>
        <w:t>应采用基站网络传输模式进行RTK 测量精度的检定，以确保检定过程中RTK数据传输距离不受限。有条件的计量技术机构可采用CORS单基站网络传输模式进行检定，以提高检定的工作效率和准确性。</w:t>
      </w:r>
    </w:p>
    <w:p w14:paraId="300D3670">
      <w:pPr>
        <w:pStyle w:val="327"/>
        <w:bidi w:val="0"/>
        <w:rPr>
          <w:rFonts w:hint="eastAsia"/>
          <w:lang w:val="en-US" w:eastAsia="zh-CN"/>
        </w:rPr>
      </w:pPr>
      <w:r>
        <w:rPr>
          <w:rFonts w:hint="eastAsia"/>
          <w:lang w:val="en-US" w:eastAsia="zh-CN"/>
        </w:rPr>
        <w:t>在3个RTK测量点上分别测量RTK基线测量误差δ、水平测量重复性mH、垂直测量重复性mV。 分别选取其3个测量点测得值绝对值的最大值为测量结果。</w:t>
      </w:r>
    </w:p>
    <w:p w14:paraId="0D09D064">
      <w:pPr>
        <w:pStyle w:val="261"/>
        <w:bidi w:val="0"/>
        <w:rPr>
          <w:rFonts w:hint="eastAsia"/>
          <w:lang w:val="en-US" w:eastAsia="zh-CN"/>
        </w:rPr>
      </w:pPr>
      <w:r>
        <w:rPr>
          <w:rFonts w:hint="eastAsia"/>
          <w:lang w:val="en-US" w:eastAsia="zh-CN"/>
        </w:rPr>
        <w:t>1PPS稳定度</w:t>
      </w:r>
    </w:p>
    <w:p w14:paraId="67A27C62">
      <w:pPr>
        <w:pStyle w:val="327"/>
        <w:bidi w:val="0"/>
        <w:rPr>
          <w:rFonts w:hint="eastAsia"/>
          <w:lang w:val="en-US" w:eastAsia="zh-CN"/>
        </w:rPr>
      </w:pPr>
      <w:r>
        <w:rPr>
          <w:rFonts w:hint="eastAsia"/>
          <w:lang w:val="en-US" w:eastAsia="zh-CN"/>
        </w:rPr>
        <w:t>1PPS 稳定度实际信号检定方法，具体操作步骤如下：</w:t>
      </w:r>
    </w:p>
    <w:p w14:paraId="5F933851">
      <w:pPr>
        <w:pStyle w:val="305"/>
        <w:bidi w:val="0"/>
        <w:ind w:left="839" w:leftChars="0" w:hanging="419" w:firstLineChars="0"/>
        <w:rPr>
          <w:rFonts w:hint="eastAsia"/>
          <w:lang w:val="en-US" w:eastAsia="zh-CN"/>
        </w:rPr>
      </w:pPr>
      <w:r>
        <w:rPr>
          <w:rFonts w:hint="eastAsia"/>
          <w:lang w:val="en-US" w:eastAsia="zh-CN"/>
        </w:rPr>
        <w:t>铷原子钟和通用计数器预热，直至铷原子钟锁定；</w:t>
      </w:r>
    </w:p>
    <w:p w14:paraId="6EDAC449">
      <w:pPr>
        <w:pStyle w:val="305"/>
        <w:bidi w:val="0"/>
        <w:ind w:left="839" w:leftChars="0" w:hanging="419" w:firstLineChars="0"/>
        <w:rPr>
          <w:rFonts w:hint="eastAsia"/>
          <w:lang w:val="en-US" w:eastAsia="zh-CN"/>
        </w:rPr>
      </w:pPr>
      <w:r>
        <w:rPr>
          <w:rFonts w:hint="eastAsia"/>
          <w:lang w:val="en-US" w:eastAsia="zh-CN"/>
        </w:rPr>
        <w:t>通过射频线缆将铷原子钟的10 MHz 标准频率信号输出接口（10MHzOut）连接至通用计数器的外频标输入口（Ext Ref In）；</w:t>
      </w:r>
    </w:p>
    <w:p w14:paraId="670627D4">
      <w:pPr>
        <w:pStyle w:val="305"/>
        <w:bidi w:val="0"/>
        <w:ind w:left="839" w:leftChars="0" w:hanging="419" w:firstLineChars="0"/>
        <w:rPr>
          <w:rFonts w:hint="eastAsia"/>
          <w:lang w:val="en-US" w:eastAsia="zh-CN"/>
        </w:rPr>
      </w:pPr>
      <w:r>
        <w:rPr>
          <w:rFonts w:hint="eastAsia"/>
          <w:lang w:val="en-US" w:eastAsia="zh-CN"/>
        </w:rPr>
        <w:t>将被测接收机的天线接收通过馈线连接至天线，天线需接收实际卫星信号；</w:t>
      </w:r>
    </w:p>
    <w:p w14:paraId="2F4BB6D6">
      <w:pPr>
        <w:pStyle w:val="305"/>
        <w:bidi w:val="0"/>
        <w:ind w:left="839" w:leftChars="0" w:hanging="419" w:firstLineChars="0"/>
        <w:rPr>
          <w:rFonts w:hint="eastAsia"/>
          <w:lang w:val="en-US" w:eastAsia="zh-CN"/>
        </w:rPr>
      </w:pPr>
      <w:r>
        <w:rPr>
          <w:rFonts w:hint="eastAsia"/>
          <w:lang w:val="en-US" w:eastAsia="zh-CN"/>
        </w:rPr>
        <w:t>将被测接收机 1PPS 输出接口（1PPS Out）连接通用计数器的测量接口，一般选择第1接口（CH1）。</w:t>
      </w:r>
    </w:p>
    <w:p w14:paraId="63A8F9E7">
      <w:pPr>
        <w:pStyle w:val="258"/>
        <w:bidi w:val="0"/>
        <w:rPr>
          <w:rFonts w:hint="eastAsia"/>
          <w:lang w:val="en-US" w:eastAsia="zh-CN"/>
        </w:rPr>
      </w:pPr>
    </w:p>
    <w:p w14:paraId="2B6FFDB4">
      <w:pPr>
        <w:pStyle w:val="305"/>
        <w:numPr>
          <w:ilvl w:val="0"/>
          <w:numId w:val="0"/>
        </w:numPr>
      </w:pPr>
      <w:r>
        <w:rPr>
          <w:sz w:val="21"/>
        </w:rPr>
        <mc:AlternateContent>
          <mc:Choice Requires="wpg">
            <w:drawing>
              <wp:anchor distT="0" distB="0" distL="114300" distR="114300" simplePos="0" relativeHeight="251670528" behindDoc="0" locked="0" layoutInCell="1" allowOverlap="1">
                <wp:simplePos x="0" y="0"/>
                <wp:positionH relativeFrom="column">
                  <wp:posOffset>1383665</wp:posOffset>
                </wp:positionH>
                <wp:positionV relativeFrom="paragraph">
                  <wp:posOffset>112395</wp:posOffset>
                </wp:positionV>
                <wp:extent cx="2867025" cy="1555750"/>
                <wp:effectExtent l="0" t="0" r="9525" b="25400"/>
                <wp:wrapNone/>
                <wp:docPr id="12" name="组合 12"/>
                <wp:cNvGraphicFramePr/>
                <a:graphic xmlns:a="http://schemas.openxmlformats.org/drawingml/2006/main">
                  <a:graphicData uri="http://schemas.microsoft.com/office/word/2010/wordprocessingGroup">
                    <wpg:wgp>
                      <wpg:cNvGrpSpPr/>
                      <wpg:grpSpPr>
                        <a:xfrm>
                          <a:off x="0" y="0"/>
                          <a:ext cx="2867025" cy="1555750"/>
                          <a:chOff x="8279" y="96952"/>
                          <a:chExt cx="4410" cy="2240"/>
                        </a:xfrm>
                      </wpg:grpSpPr>
                      <wps:wsp>
                        <wps:cNvPr id="755488905" name="直接箭头连接符 17"/>
                        <wps:cNvCnPr/>
                        <wps:spPr>
                          <a:xfrm flipH="1">
                            <a:off x="9570" y="97155"/>
                            <a:ext cx="1773" cy="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1059400" name="文本框 2"/>
                        <wps:cNvSpPr txBox="1">
                          <a:spLocks noChangeArrowheads="1"/>
                        </wps:cNvSpPr>
                        <wps:spPr bwMode="auto">
                          <a:xfrm>
                            <a:off x="11438" y="96952"/>
                            <a:ext cx="783" cy="404"/>
                          </a:xfrm>
                          <a:prstGeom prst="rect">
                            <a:avLst/>
                          </a:prstGeom>
                          <a:noFill/>
                          <a:ln w="9525">
                            <a:noFill/>
                            <a:miter lim="800000"/>
                          </a:ln>
                        </wps:spPr>
                        <wps:txbx>
                          <w:txbxContent>
                            <w:p w14:paraId="4BBFDA6F">
                              <w:pPr>
                                <w:rPr>
                                  <w:sz w:val="8"/>
                                  <w:szCs w:val="8"/>
                                </w:rPr>
                              </w:pPr>
                              <w:r>
                                <w:rPr>
                                  <w:rFonts w:hint="eastAsia"/>
                                  <w:sz w:val="8"/>
                                  <w:szCs w:val="8"/>
                                </w:rPr>
                                <w:t>10 MHZ out</w:t>
                              </w:r>
                            </w:p>
                          </w:txbxContent>
                        </wps:txbx>
                        <wps:bodyPr rot="0" vert="horz" wrap="square" lIns="91440" tIns="45720" rIns="91440" bIns="45720" anchor="t" anchorCtr="0">
                          <a:noAutofit/>
                        </wps:bodyPr>
                      </wps:wsp>
                      <wps:wsp>
                        <wps:cNvPr id="495371675" name="文本框 2"/>
                        <wps:cNvSpPr txBox="1">
                          <a:spLocks noChangeArrowheads="1"/>
                        </wps:cNvSpPr>
                        <wps:spPr bwMode="auto">
                          <a:xfrm>
                            <a:off x="8767" y="96990"/>
                            <a:ext cx="874" cy="357"/>
                          </a:xfrm>
                          <a:prstGeom prst="rect">
                            <a:avLst/>
                          </a:prstGeom>
                          <a:noFill/>
                          <a:ln w="9525">
                            <a:noFill/>
                            <a:miter lim="800000"/>
                          </a:ln>
                        </wps:spPr>
                        <wps:txbx>
                          <w:txbxContent>
                            <w:p w14:paraId="65A45A24">
                              <w:pPr>
                                <w:rPr>
                                  <w:sz w:val="8"/>
                                  <w:szCs w:val="8"/>
                                </w:rPr>
                              </w:pPr>
                              <w:r>
                                <w:rPr>
                                  <w:rFonts w:hint="eastAsia"/>
                                  <w:sz w:val="8"/>
                                  <w:szCs w:val="8"/>
                                </w:rPr>
                                <w:t>外频标输入口</w:t>
                              </w:r>
                            </w:p>
                          </w:txbxContent>
                        </wps:txbx>
                        <wps:bodyPr rot="0" vert="horz" wrap="square" lIns="91440" tIns="45720" rIns="91440" bIns="45720" anchor="t" anchorCtr="0">
                          <a:noAutofit/>
                        </wps:bodyPr>
                      </wps:wsp>
                      <wps:wsp>
                        <wps:cNvPr id="1223819022" name="圆: 空心 14"/>
                        <wps:cNvSpPr/>
                        <wps:spPr>
                          <a:xfrm>
                            <a:off x="11357" y="97113"/>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05162271" name="圆: 空心 14"/>
                        <wps:cNvSpPr/>
                        <wps:spPr>
                          <a:xfrm>
                            <a:off x="9467" y="97200"/>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7608700" name="矩形 11"/>
                        <wps:cNvSpPr/>
                        <wps:spPr>
                          <a:xfrm>
                            <a:off x="11116" y="96978"/>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292598" name="矩形 11"/>
                        <wps:cNvSpPr/>
                        <wps:spPr>
                          <a:xfrm>
                            <a:off x="8339" y="97022"/>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92826050" name="文本框 2"/>
                        <wps:cNvSpPr txBox="1">
                          <a:spLocks noChangeArrowheads="1"/>
                        </wps:cNvSpPr>
                        <wps:spPr bwMode="auto">
                          <a:xfrm>
                            <a:off x="8434" y="97267"/>
                            <a:ext cx="1182" cy="434"/>
                          </a:xfrm>
                          <a:prstGeom prst="rect">
                            <a:avLst/>
                          </a:prstGeom>
                          <a:noFill/>
                          <a:ln w="9525">
                            <a:noFill/>
                            <a:miter lim="800000"/>
                          </a:ln>
                        </wps:spPr>
                        <wps:txbx>
                          <w:txbxContent>
                            <w:p w14:paraId="36A329DA">
                              <w:pPr>
                                <w:rPr>
                                  <w:sz w:val="15"/>
                                  <w:szCs w:val="15"/>
                                </w:rPr>
                              </w:pPr>
                              <w:r>
                                <w:rPr>
                                  <w:rFonts w:hint="eastAsia"/>
                                  <w:sz w:val="15"/>
                                  <w:szCs w:val="15"/>
                                </w:rPr>
                                <w:t>通用计数器</w:t>
                              </w:r>
                            </w:p>
                          </w:txbxContent>
                        </wps:txbx>
                        <wps:bodyPr rot="0" vert="horz" wrap="square" lIns="91440" tIns="45720" rIns="91440" bIns="45720" anchor="t" anchorCtr="0">
                          <a:noAutofit/>
                        </wps:bodyPr>
                      </wps:wsp>
                      <wps:wsp>
                        <wps:cNvPr id="742208427" name="文本框 2"/>
                        <wps:cNvSpPr txBox="1">
                          <a:spLocks noChangeArrowheads="1"/>
                        </wps:cNvSpPr>
                        <wps:spPr bwMode="auto">
                          <a:xfrm>
                            <a:off x="11425" y="97245"/>
                            <a:ext cx="1125" cy="447"/>
                          </a:xfrm>
                          <a:prstGeom prst="rect">
                            <a:avLst/>
                          </a:prstGeom>
                          <a:noFill/>
                          <a:ln w="9525">
                            <a:noFill/>
                            <a:miter lim="800000"/>
                          </a:ln>
                        </wps:spPr>
                        <wps:txbx>
                          <w:txbxContent>
                            <w:p w14:paraId="05EEEEF1">
                              <w:pPr>
                                <w:rPr>
                                  <w:sz w:val="15"/>
                                  <w:szCs w:val="15"/>
                                </w:rPr>
                              </w:pPr>
                              <w:r>
                                <w:rPr>
                                  <w:rFonts w:hint="eastAsia"/>
                                  <w:sz w:val="15"/>
                                  <w:szCs w:val="15"/>
                                </w:rPr>
                                <w:t>铷原子钟</w:t>
                              </w:r>
                            </w:p>
                          </w:txbxContent>
                        </wps:txbx>
                        <wps:bodyPr rot="0" vert="horz" wrap="square" lIns="91440" tIns="45720" rIns="91440" bIns="45720" anchor="t" anchorCtr="0">
                          <a:noAutofit/>
                        </wps:bodyPr>
                      </wps:wsp>
                      <wps:wsp>
                        <wps:cNvPr id="979297920" name="直接箭头连接符 16"/>
                        <wps:cNvCnPr/>
                        <wps:spPr>
                          <a:xfrm flipV="1">
                            <a:off x="8678" y="97732"/>
                            <a:ext cx="16" cy="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3261651" name="文本框 2"/>
                        <wps:cNvSpPr txBox="1">
                          <a:spLocks noChangeArrowheads="1"/>
                        </wps:cNvSpPr>
                        <wps:spPr bwMode="auto">
                          <a:xfrm>
                            <a:off x="9492" y="97464"/>
                            <a:ext cx="497" cy="357"/>
                          </a:xfrm>
                          <a:prstGeom prst="rect">
                            <a:avLst/>
                          </a:prstGeom>
                          <a:noFill/>
                          <a:ln w="9525">
                            <a:noFill/>
                            <a:miter lim="800000"/>
                          </a:ln>
                        </wps:spPr>
                        <wps:txbx>
                          <w:txbxContent>
                            <w:p w14:paraId="5CD54275">
                              <w:pPr>
                                <w:rPr>
                                  <w:sz w:val="8"/>
                                  <w:szCs w:val="8"/>
                                </w:rPr>
                              </w:pPr>
                              <w:r>
                                <w:rPr>
                                  <w:rFonts w:hint="eastAsia"/>
                                  <w:sz w:val="8"/>
                                  <w:szCs w:val="8"/>
                                </w:rPr>
                                <w:t>CH2</w:t>
                              </w:r>
                            </w:p>
                          </w:txbxContent>
                        </wps:txbx>
                        <wps:bodyPr rot="0" vert="horz" wrap="square" lIns="91440" tIns="45720" rIns="91440" bIns="45720" anchor="t" anchorCtr="0">
                          <a:noAutofit/>
                        </wps:bodyPr>
                      </wps:wsp>
                      <wps:wsp>
                        <wps:cNvPr id="1956653520" name="文本框 2"/>
                        <wps:cNvSpPr txBox="1">
                          <a:spLocks noChangeArrowheads="1"/>
                        </wps:cNvSpPr>
                        <wps:spPr bwMode="auto">
                          <a:xfrm>
                            <a:off x="8279" y="97465"/>
                            <a:ext cx="497" cy="357"/>
                          </a:xfrm>
                          <a:prstGeom prst="rect">
                            <a:avLst/>
                          </a:prstGeom>
                          <a:noFill/>
                          <a:ln w="9525">
                            <a:noFill/>
                            <a:miter lim="800000"/>
                          </a:ln>
                        </wps:spPr>
                        <wps:txbx>
                          <w:txbxContent>
                            <w:p w14:paraId="06D0AAAD">
                              <w:pPr>
                                <w:rPr>
                                  <w:sz w:val="8"/>
                                  <w:szCs w:val="8"/>
                                </w:rPr>
                              </w:pPr>
                              <w:r>
                                <w:rPr>
                                  <w:rFonts w:hint="eastAsia"/>
                                  <w:sz w:val="8"/>
                                  <w:szCs w:val="8"/>
                                </w:rPr>
                                <w:t>CH1</w:t>
                              </w:r>
                            </w:p>
                          </w:txbxContent>
                        </wps:txbx>
                        <wps:bodyPr rot="0" vert="horz" wrap="square" lIns="91440" tIns="45720" rIns="91440" bIns="45720" anchor="t" anchorCtr="0">
                          <a:noAutofit/>
                        </wps:bodyPr>
                      </wps:wsp>
                      <wps:wsp>
                        <wps:cNvPr id="2142105509" name="圆: 空心 14"/>
                        <wps:cNvSpPr/>
                        <wps:spPr>
                          <a:xfrm>
                            <a:off x="8633" y="97654"/>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6113192" name="圆: 空心 14"/>
                        <wps:cNvSpPr/>
                        <wps:spPr>
                          <a:xfrm>
                            <a:off x="9464" y="97646"/>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7344692" name="文本框 2"/>
                        <wps:cNvSpPr txBox="1">
                          <a:spLocks noChangeArrowheads="1"/>
                        </wps:cNvSpPr>
                        <wps:spPr bwMode="auto">
                          <a:xfrm>
                            <a:off x="8669" y="98198"/>
                            <a:ext cx="685" cy="404"/>
                          </a:xfrm>
                          <a:prstGeom prst="rect">
                            <a:avLst/>
                          </a:prstGeom>
                          <a:noFill/>
                          <a:ln w="9525">
                            <a:noFill/>
                            <a:miter lim="800000"/>
                          </a:ln>
                        </wps:spPr>
                        <wps:txbx>
                          <w:txbxContent>
                            <w:p w14:paraId="46924F8B">
                              <w:pPr>
                                <w:rPr>
                                  <w:sz w:val="8"/>
                                  <w:szCs w:val="8"/>
                                </w:rPr>
                              </w:pPr>
                              <w:r>
                                <w:rPr>
                                  <w:rFonts w:hint="eastAsia"/>
                                  <w:sz w:val="8"/>
                                  <w:szCs w:val="8"/>
                                </w:rPr>
                                <w:t>1PPS out</w:t>
                              </w:r>
                            </w:p>
                          </w:txbxContent>
                        </wps:txbx>
                        <wps:bodyPr rot="0" vert="horz" wrap="square" lIns="91440" tIns="45720" rIns="91440" bIns="45720" anchor="t" anchorCtr="0">
                          <a:noAutofit/>
                        </wps:bodyPr>
                      </wps:wsp>
                      <wps:wsp>
                        <wps:cNvPr id="1763868" name="椭圆 13"/>
                        <wps:cNvSpPr/>
                        <wps:spPr>
                          <a:xfrm>
                            <a:off x="10997" y="98185"/>
                            <a:ext cx="1693" cy="98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3952217" name="矩形 11"/>
                        <wps:cNvSpPr/>
                        <wps:spPr>
                          <a:xfrm>
                            <a:off x="8354" y="98232"/>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9391927" name="圆: 空心 14"/>
                        <wps:cNvSpPr/>
                        <wps:spPr>
                          <a:xfrm>
                            <a:off x="8641" y="98343"/>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6703450" name="文本框 2"/>
                        <wps:cNvSpPr txBox="1">
                          <a:spLocks noChangeArrowheads="1"/>
                        </wps:cNvSpPr>
                        <wps:spPr bwMode="auto">
                          <a:xfrm>
                            <a:off x="8398" y="98500"/>
                            <a:ext cx="1182" cy="535"/>
                          </a:xfrm>
                          <a:prstGeom prst="rect">
                            <a:avLst/>
                          </a:prstGeom>
                          <a:noFill/>
                          <a:ln w="9525">
                            <a:noFill/>
                            <a:miter lim="800000"/>
                          </a:ln>
                        </wps:spPr>
                        <wps:txbx>
                          <w:txbxContent>
                            <w:p w14:paraId="0D94A636">
                              <w:pPr>
                                <w:rPr>
                                  <w:sz w:val="15"/>
                                  <w:szCs w:val="15"/>
                                </w:rPr>
                              </w:pPr>
                              <w:r>
                                <w:rPr>
                                  <w:rFonts w:hint="eastAsia"/>
                                  <w:sz w:val="15"/>
                                  <w:szCs w:val="15"/>
                                </w:rPr>
                                <w:t>GNSS接收机</w:t>
                              </w:r>
                            </w:p>
                          </w:txbxContent>
                        </wps:txbx>
                        <wps:bodyPr rot="0" vert="horz" wrap="square" lIns="91440" tIns="45720" rIns="91440" bIns="45720" anchor="t" anchorCtr="0">
                          <a:noAutofit/>
                        </wps:bodyPr>
                      </wps:wsp>
                      <wps:wsp>
                        <wps:cNvPr id="1866599612" name="文本框 2"/>
                        <wps:cNvSpPr txBox="1">
                          <a:spLocks noChangeArrowheads="1"/>
                        </wps:cNvSpPr>
                        <wps:spPr bwMode="auto">
                          <a:xfrm>
                            <a:off x="11285" y="98364"/>
                            <a:ext cx="1182" cy="535"/>
                          </a:xfrm>
                          <a:prstGeom prst="rect">
                            <a:avLst/>
                          </a:prstGeom>
                          <a:noFill/>
                          <a:ln w="9525">
                            <a:noFill/>
                            <a:miter lim="800000"/>
                          </a:ln>
                        </wps:spPr>
                        <wps:txbx>
                          <w:txbxContent>
                            <w:p w14:paraId="6DCAAAB3">
                              <w:pPr>
                                <w:rPr>
                                  <w:sz w:val="15"/>
                                  <w:szCs w:val="15"/>
                                </w:rPr>
                              </w:pPr>
                              <w:r>
                                <w:rPr>
                                  <w:rFonts w:hint="eastAsia"/>
                                  <w:sz w:val="15"/>
                                  <w:szCs w:val="15"/>
                                </w:rPr>
                                <w:t>GNSS天线</w:t>
                              </w:r>
                            </w:p>
                          </w:txbxContent>
                        </wps:txbx>
                        <wps:bodyPr rot="0" vert="horz" wrap="square" lIns="91440" tIns="45720" rIns="91440" bIns="45720" anchor="t" anchorCtr="0">
                          <a:noAutofit/>
                        </wps:bodyPr>
                      </wps:wsp>
                      <wps:wsp>
                        <wps:cNvPr id="1468717485" name="文本框 2"/>
                        <wps:cNvSpPr txBox="1">
                          <a:spLocks noChangeArrowheads="1"/>
                        </wps:cNvSpPr>
                        <wps:spPr bwMode="auto">
                          <a:xfrm>
                            <a:off x="9261" y="98644"/>
                            <a:ext cx="685" cy="404"/>
                          </a:xfrm>
                          <a:prstGeom prst="rect">
                            <a:avLst/>
                          </a:prstGeom>
                          <a:noFill/>
                          <a:ln w="9525">
                            <a:noFill/>
                            <a:miter lim="800000"/>
                          </a:ln>
                        </wps:spPr>
                        <wps:txbx>
                          <w:txbxContent>
                            <w:p w14:paraId="2D9C113F">
                              <w:pPr>
                                <w:rPr>
                                  <w:sz w:val="8"/>
                                  <w:szCs w:val="8"/>
                                </w:rPr>
                              </w:pPr>
                              <w:r>
                                <w:rPr>
                                  <w:rFonts w:hint="eastAsia"/>
                                  <w:sz w:val="8"/>
                                  <w:szCs w:val="8"/>
                                </w:rPr>
                                <w:t>天线接口</w:t>
                              </w:r>
                            </w:p>
                          </w:txbxContent>
                        </wps:txbx>
                        <wps:bodyPr rot="0" vert="horz" wrap="square" lIns="91440" tIns="45720" rIns="91440" bIns="45720" anchor="t" anchorCtr="0">
                          <a:noAutofit/>
                        </wps:bodyPr>
                      </wps:wsp>
                      <wps:wsp>
                        <wps:cNvPr id="1268010545" name="直接箭头连接符 18"/>
                        <wps:cNvCnPr/>
                        <wps:spPr>
                          <a:xfrm flipH="1">
                            <a:off x="9662" y="98643"/>
                            <a:ext cx="1329" cy="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0908790" name="圆: 空心 14"/>
                        <wps:cNvSpPr/>
                        <wps:spPr>
                          <a:xfrm>
                            <a:off x="9571" y="98638"/>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8.95pt;margin-top:8.85pt;height:122.5pt;width:225.75pt;z-index:251670528;mso-width-relative:page;mso-height-relative:page;" coordorigin="8279,96952" coordsize="4410,2240" o:gfxdata="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Ngx0d9oA&#10;AAAKAQAADwAAAAAAAAABACAAAAAiAAAAZHJzL2Rvd25yZXYueG1sUEsBAhQAFAAAAAgAh07iQD3k&#10;qGt1BwAA8j4AAA4AAAAAAAAAAQAgAAAAKQEAAGRycy9lMm9Eb2MueG1sUEsFBgAAAAAGAAYAWQEA&#10;ABALAAAAAA==&#10;">
                <o:lock v:ext="edit" aspectratio="f"/>
                <v:shape id="直接箭头连接符 17" o:spid="_x0000_s1026" o:spt="32" type="#_x0000_t32" style="position:absolute;left:9570;top:97155;flip:x;height:79;width:1773;" filled="f" stroked="t" coordsize="21600,21600" o:gfxdata="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10;8srLwwAAAOIAAAAPAAAAAAAAAAEAIAAAACIAAABkcnMvZG93bnJldi54bWxQSwECFAAUAAAACACH&#10;TuJAMy8FnjsAAAA5AAAAEAAAAAAAAAABACAAAAASAQAAZHJzL3NoYXBleG1sLnhtbFBLBQYAAAAA&#10;BgAGAFsBAAC8AwAAAAA=&#10;">
                  <v:fill on="f" focussize="0,0"/>
                  <v:stroke weight="0.5pt" color="#5B9BD5 [3204]" miterlimit="8" joinstyle="miter" endarrow="block"/>
                  <v:imagedata o:title=""/>
                  <o:lock v:ext="edit" aspectratio="f"/>
                </v:shape>
                <v:shape id="文本框 2" o:spid="_x0000_s1026" o:spt="202" type="#_x0000_t202" style="position:absolute;left:11438;top:96952;height:404;width:783;" filled="f" stroked="f" coordsize="21600,21600" o:gfxdata="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cz1V&#10;wAAAAOI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4BBFDA6F">
                        <w:pPr>
                          <w:rPr>
                            <w:sz w:val="8"/>
                            <w:szCs w:val="8"/>
                          </w:rPr>
                        </w:pPr>
                        <w:r>
                          <w:rPr>
                            <w:rFonts w:hint="eastAsia"/>
                            <w:sz w:val="8"/>
                            <w:szCs w:val="8"/>
                          </w:rPr>
                          <w:t>10 MHZ out</w:t>
                        </w:r>
                      </w:p>
                    </w:txbxContent>
                  </v:textbox>
                </v:shape>
                <v:shape id="文本框 2" o:spid="_x0000_s1026" o:spt="202" type="#_x0000_t202" style="position:absolute;left:8767;top:96990;height:357;width:874;" filled="f" stroked="f" coordsize="21600,21600" o:gfxdata="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E6E0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65A45A24">
                        <w:pPr>
                          <w:rPr>
                            <w:sz w:val="8"/>
                            <w:szCs w:val="8"/>
                          </w:rPr>
                        </w:pPr>
                        <w:r>
                          <w:rPr>
                            <w:rFonts w:hint="eastAsia"/>
                            <w:sz w:val="8"/>
                            <w:szCs w:val="8"/>
                          </w:rPr>
                          <w:t>外频标输入口</w:t>
                        </w:r>
                      </w:p>
                    </w:txbxContent>
                  </v:textbox>
                </v:shape>
                <v:shape id="圆: 空心 14" o:spid="_x0000_s1026" o:spt="23" type="#_x0000_t23" style="position:absolute;left:11357;top:97113;height:92;width:98;v-text-anchor:middle;" filled="f" stroked="t" coordsize="21600,21600" o:gfxdata="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ha&#10;ctrCAAAA4wAAAA8AAAAAAAAAAQAgAAAAIgAAAGRycy9kb3ducmV2LnhtbFBLAQIUABQAAAAIAIdO&#10;4kAzLwWeOwAAADkAAAAQAAAAAAAAAAEAIAAAABEBAABkcnMvc2hhcGV4bWwueG1sUEsFBgAAAAAG&#10;AAYAWwEAALsDAAAAAA==&#10;" adj="5069">
                  <v:fill on="f" focussize="0,0"/>
                  <v:stroke weight="0.5pt" color="#223F59 [3204]" miterlimit="8" joinstyle="miter"/>
                  <v:imagedata o:title=""/>
                  <o:lock v:ext="edit" aspectratio="f"/>
                </v:shape>
                <v:shape id="圆: 空心 14" o:spid="_x0000_s1026" o:spt="23" type="#_x0000_t23" style="position:absolute;left:9467;top:97200;height:92;width:98;v-text-anchor:middle;" filled="f" stroked="t" coordsize="21600,21600" o:gfxdata="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wE&#10;rFvCAAAA4wAAAA8AAAAAAAAAAQAgAAAAIgAAAGRycy9kb3ducmV2LnhtbFBLAQIUABQAAAAIAIdO&#10;4kAzLwWeOwAAADkAAAAQAAAAAAAAAAEAIAAAABEBAABkcnMvc2hhcGV4bWwueG1sUEsFBgAAAAAG&#10;AAYAWwEAALsDAAAAAA==&#10;" adj="5069">
                  <v:fill on="f" focussize="0,0"/>
                  <v:stroke weight="0.5pt" color="#223F59 [3204]" miterlimit="8" joinstyle="miter"/>
                  <v:imagedata o:title=""/>
                  <o:lock v:ext="edit" aspectratio="f"/>
                </v:shape>
                <v:rect id="矩形 11" o:spid="_x0000_s1026" o:spt="1" style="position:absolute;left:11116;top:96978;height:961;width:1522;v-text-anchor:middle;" filled="f" stroked="t" coordsize="21600,21600" o:gfxdata="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gM&#10;BQXCAAAA4gAAAA8AAAAAAAAAAQAgAAAAIgAAAGRycy9kb3ducmV2LnhtbFBLAQIUABQAAAAIAIdO&#10;4kAzLwWeOwAAADkAAAAQAAAAAAAAAAEAIAAAABEBAABkcnMvc2hhcGV4bWwueG1sUEsFBgAAAAAG&#10;AAYAWwEAALsDAAAAAA==&#10;">
                  <v:fill on="f" focussize="0,0"/>
                  <v:stroke weight="1pt" color="#223F59 [3204]" miterlimit="8" joinstyle="miter"/>
                  <v:imagedata o:title=""/>
                  <o:lock v:ext="edit" aspectratio="f"/>
                </v:rect>
                <v:rect id="矩形 11" o:spid="_x0000_s1026" o:spt="1" style="position:absolute;left:8339;top:97022;height:961;width:1522;v-text-anchor:middle;" filled="f" stroked="t" coordsize="21600,21600" o:gfxdata="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sy5&#10;z8EAAADiAAAADwAAAAAAAAABACAAAAAiAAAAZHJzL2Rvd25yZXYueG1sUEsBAhQAFAAAAAgAh07i&#10;QDMvBZ47AAAAOQAAABAAAAAAAAAAAQAgAAAAEAEAAGRycy9zaGFwZXhtbC54bWxQSwUGAAAAAAYA&#10;BgBbAQAAugMAAAAA&#10;">
                  <v:fill on="f" focussize="0,0"/>
                  <v:stroke weight="1pt" color="#223F59 [3204]" miterlimit="8" joinstyle="miter"/>
                  <v:imagedata o:title=""/>
                  <o:lock v:ext="edit" aspectratio="f"/>
                </v:rect>
                <v:shape id="文本框 2" o:spid="_x0000_s1026" o:spt="202" type="#_x0000_t202" style="position:absolute;left:8434;top:97267;height:434;width:1182;" filled="f" stroked="f" coordsize="21600,21600" o:gfxdata="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8vlt&#10;wAAAAOM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36A329DA">
                        <w:pPr>
                          <w:rPr>
                            <w:sz w:val="15"/>
                            <w:szCs w:val="15"/>
                          </w:rPr>
                        </w:pPr>
                        <w:r>
                          <w:rPr>
                            <w:rFonts w:hint="eastAsia"/>
                            <w:sz w:val="15"/>
                            <w:szCs w:val="15"/>
                          </w:rPr>
                          <w:t>通用计数器</w:t>
                        </w:r>
                      </w:p>
                    </w:txbxContent>
                  </v:textbox>
                </v:shape>
                <v:shape id="文本框 2" o:spid="_x0000_s1026" o:spt="202" type="#_x0000_t202" style="position:absolute;left:11425;top:97245;height:447;width:1125;" filled="f" stroked="f" coordsize="21600,21600" o:gfxdata="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CVpR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05EEEEF1">
                        <w:pPr>
                          <w:rPr>
                            <w:sz w:val="15"/>
                            <w:szCs w:val="15"/>
                          </w:rPr>
                        </w:pPr>
                        <w:r>
                          <w:rPr>
                            <w:rFonts w:hint="eastAsia"/>
                            <w:sz w:val="15"/>
                            <w:szCs w:val="15"/>
                          </w:rPr>
                          <w:t>铷原子钟</w:t>
                        </w:r>
                      </w:p>
                    </w:txbxContent>
                  </v:textbox>
                </v:shape>
                <v:shape id="直接箭头连接符 16" o:spid="_x0000_s1026" o:spt="32" type="#_x0000_t32" style="position:absolute;left:8678;top:97732;flip:y;height:720;width:16;" filled="f" stroked="t" coordsize="21600,21600" o:gfxdata="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bh&#10;VB/CAAAA4gAAAA8AAAAAAAAAAQAgAAAAIgAAAGRycy9kb3ducmV2LnhtbFBLAQIUABQAAAAIAIdO&#10;4kAzLwWeOwAAADkAAAAQAAAAAAAAAAEAIAAAABEBAABkcnMvc2hhcGV4bWwueG1sUEsFBgAAAAAG&#10;AAYAWwEAALsDAAAAAA==&#10;">
                  <v:fill on="f" focussize="0,0"/>
                  <v:stroke weight="0.5pt" color="#5B9BD5 [3204]" miterlimit="8" joinstyle="miter" endarrow="block"/>
                  <v:imagedata o:title=""/>
                  <o:lock v:ext="edit" aspectratio="f"/>
                </v:shape>
                <v:shape id="文本框 2" o:spid="_x0000_s1026" o:spt="202" type="#_x0000_t202" style="position:absolute;left:9492;top:97464;height:357;width:497;" filled="f" stroked="f" coordsize="21600,21600" o:gfxdata="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6un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5CD54275">
                        <w:pPr>
                          <w:rPr>
                            <w:sz w:val="8"/>
                            <w:szCs w:val="8"/>
                          </w:rPr>
                        </w:pPr>
                        <w:r>
                          <w:rPr>
                            <w:rFonts w:hint="eastAsia"/>
                            <w:sz w:val="8"/>
                            <w:szCs w:val="8"/>
                          </w:rPr>
                          <w:t>CH2</w:t>
                        </w:r>
                      </w:p>
                    </w:txbxContent>
                  </v:textbox>
                </v:shape>
                <v:shape id="文本框 2" o:spid="_x0000_s1026" o:spt="202" type="#_x0000_t202" style="position:absolute;left:8279;top:97465;height:357;width:497;" filled="f" stroked="f" coordsize="21600,21600" o:gfxdata="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Iywc8QAAADjAAAADwAAAAAAAAABACAAAAAiAAAAZHJzL2Rvd25yZXYueG1sUEsBAhQAFAAAAAgA&#10;h07iQDMvBZ47AAAAOQAAABAAAAAAAAAAAQAgAAAAEwEAAGRycy9zaGFwZXhtbC54bWxQSwUGAAAA&#10;AAYABgBbAQAAvQMAAAAA&#10;">
                  <v:fill on="f" focussize="0,0"/>
                  <v:stroke on="f" miterlimit="8" joinstyle="miter"/>
                  <v:imagedata o:title=""/>
                  <o:lock v:ext="edit" aspectratio="f"/>
                  <v:textbox>
                    <w:txbxContent>
                      <w:p w14:paraId="06D0AAAD">
                        <w:pPr>
                          <w:rPr>
                            <w:sz w:val="8"/>
                            <w:szCs w:val="8"/>
                          </w:rPr>
                        </w:pPr>
                        <w:r>
                          <w:rPr>
                            <w:rFonts w:hint="eastAsia"/>
                            <w:sz w:val="8"/>
                            <w:szCs w:val="8"/>
                          </w:rPr>
                          <w:t>CH1</w:t>
                        </w:r>
                      </w:p>
                    </w:txbxContent>
                  </v:textbox>
                </v:shape>
                <v:shape id="圆: 空心 14" o:spid="_x0000_s1026" o:spt="23" type="#_x0000_t23" style="position:absolute;left:8633;top:97654;height:92;width:98;v-text-anchor:middle;" filled="f" stroked="t" coordsize="21600,21600" o:gfxdata="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PrDWPFAAAA4w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圆: 空心 14" o:spid="_x0000_s1026" o:spt="23" type="#_x0000_t23" style="position:absolute;left:9464;top:97646;height:92;width:98;v-text-anchor:middle;" filled="f" stroked="t" coordsize="21600,21600" o:gfxdata="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miZOPFAAAA4g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文本框 2" o:spid="_x0000_s1026" o:spt="202" type="#_x0000_t202" style="position:absolute;left:8669;top:98198;height:404;width:685;" filled="f" stroked="f" coordsize="21600,21600" o:gfxdata="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vA/i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46924F8B">
                        <w:pPr>
                          <w:rPr>
                            <w:sz w:val="8"/>
                            <w:szCs w:val="8"/>
                          </w:rPr>
                        </w:pPr>
                        <w:r>
                          <w:rPr>
                            <w:rFonts w:hint="eastAsia"/>
                            <w:sz w:val="8"/>
                            <w:szCs w:val="8"/>
                          </w:rPr>
                          <w:t>1PPS out</w:t>
                        </w:r>
                      </w:p>
                    </w:txbxContent>
                  </v:textbox>
                </v:shape>
                <v:shape id="椭圆 13" o:spid="_x0000_s1026" o:spt="3" type="#_x0000_t3" style="position:absolute;left:10997;top:98185;height:983;width:1693;v-text-anchor:middle;" fillcolor="#FFFFFF [3201]" filled="t" stroked="t" coordsize="21600,21600" o:gfxdata="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E2AW/&#10;AAAA4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shape>
                <v:rect id="矩形 11" o:spid="_x0000_s1026" o:spt="1" style="position:absolute;left:8354;top:98232;height:961;width:1522;v-text-anchor:middle;" filled="f" stroked="t" coordsize="21600,21600" o:gfxdata="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wZ9&#10;QsEAAADiAAAADwAAAAAAAAABACAAAAAiAAAAZHJzL2Rvd25yZXYueG1sUEsBAhQAFAAAAAgAh07i&#10;QDMvBZ47AAAAOQAAABAAAAAAAAAAAQAgAAAAEAEAAGRycy9zaGFwZXhtbC54bWxQSwUGAAAAAAYA&#10;BgBbAQAAugMAAAAA&#10;">
                  <v:fill on="f" focussize="0,0"/>
                  <v:stroke weight="1pt" color="#223F59 [3204]" miterlimit="8" joinstyle="miter"/>
                  <v:imagedata o:title=""/>
                  <o:lock v:ext="edit" aspectratio="f"/>
                </v:rect>
                <v:shape id="圆: 空心 14" o:spid="_x0000_s1026" o:spt="23" type="#_x0000_t23" style="position:absolute;left:8641;top:98343;height:92;width:98;v-text-anchor:middle;" filled="f" stroked="t" coordsize="21600,21600" o:gfxdata="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wFjs/FAAAA4g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文本框 2" o:spid="_x0000_s1026" o:spt="202" type="#_x0000_t202" style="position:absolute;left:8398;top:98500;height:535;width:1182;" filled="f" stroked="f" coordsize="21600,21600" o:gfxdata="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BrTs&#10;wAAAAOI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0D94A636">
                        <w:pPr>
                          <w:rPr>
                            <w:sz w:val="15"/>
                            <w:szCs w:val="15"/>
                          </w:rPr>
                        </w:pPr>
                        <w:r>
                          <w:rPr>
                            <w:rFonts w:hint="eastAsia"/>
                            <w:sz w:val="15"/>
                            <w:szCs w:val="15"/>
                          </w:rPr>
                          <w:t>GNSS接收机</w:t>
                        </w:r>
                      </w:p>
                    </w:txbxContent>
                  </v:textbox>
                </v:shape>
                <v:shape id="文本框 2" o:spid="_x0000_s1026" o:spt="202" type="#_x0000_t202" style="position:absolute;left:11285;top:98364;height:535;width:1182;" filled="f" stroked="f" coordsize="21600,21600" o:gfxdata="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E6YL&#10;wAAAAOM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6DCAAAB3">
                        <w:pPr>
                          <w:rPr>
                            <w:sz w:val="15"/>
                            <w:szCs w:val="15"/>
                          </w:rPr>
                        </w:pPr>
                        <w:r>
                          <w:rPr>
                            <w:rFonts w:hint="eastAsia"/>
                            <w:sz w:val="15"/>
                            <w:szCs w:val="15"/>
                          </w:rPr>
                          <w:t>GNSS天线</w:t>
                        </w:r>
                      </w:p>
                    </w:txbxContent>
                  </v:textbox>
                </v:shape>
                <v:shape id="文本框 2" o:spid="_x0000_s1026" o:spt="202" type="#_x0000_t202" style="position:absolute;left:9261;top:98644;height:404;width:685;" filled="f" stroked="f" coordsize="21600,21600" o:gfxdata="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gyC&#10;mcEAAADjAAAADwAAAAAAAAABACAAAAAiAAAAZHJzL2Rvd25yZXYueG1sUEsBAhQAFAAAAAgAh07i&#10;QDMvBZ47AAAAOQAAABAAAAAAAAAAAQAgAAAAEAEAAGRycy9zaGFwZXhtbC54bWxQSwUGAAAAAAYA&#10;BgBbAQAAugMAAAAA&#10;">
                  <v:fill on="f" focussize="0,0"/>
                  <v:stroke on="f" miterlimit="8" joinstyle="miter"/>
                  <v:imagedata o:title=""/>
                  <o:lock v:ext="edit" aspectratio="f"/>
                  <v:textbox>
                    <w:txbxContent>
                      <w:p w14:paraId="2D9C113F">
                        <w:pPr>
                          <w:rPr>
                            <w:sz w:val="8"/>
                            <w:szCs w:val="8"/>
                          </w:rPr>
                        </w:pPr>
                        <w:r>
                          <w:rPr>
                            <w:rFonts w:hint="eastAsia"/>
                            <w:sz w:val="8"/>
                            <w:szCs w:val="8"/>
                          </w:rPr>
                          <w:t>天线接口</w:t>
                        </w:r>
                      </w:p>
                    </w:txbxContent>
                  </v:textbox>
                </v:shape>
                <v:shape id="直接箭头连接符 18" o:spid="_x0000_s1026" o:spt="32" type="#_x0000_t32" style="position:absolute;left:9662;top:98643;flip:x;height:38;width:1329;" filled="f" stroked="t" coordsize="21600,21600" o:gfxdata="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XBrw&#10;wAAAAOMAAAAPAAAAAAAAAAEAIAAAACIAAABkcnMvZG93bnJldi54bWxQSwECFAAUAAAACACHTuJA&#10;My8FnjsAAAA5AAAAEAAAAAAAAAABACAAAAAPAQAAZHJzL3NoYXBleG1sLnhtbFBLBQYAAAAABgAG&#10;AFsBAAC5AwAAAAA=&#10;">
                  <v:fill on="f" focussize="0,0"/>
                  <v:stroke weight="0.5pt" color="#5B9BD5 [3204]" miterlimit="8" joinstyle="miter" endarrow="block"/>
                  <v:imagedata o:title=""/>
                  <o:lock v:ext="edit" aspectratio="f"/>
                </v:shape>
                <v:shape id="圆: 空心 14" o:spid="_x0000_s1026" o:spt="23" type="#_x0000_t23" style="position:absolute;left:9571;top:98638;height:92;width:98;v-text-anchor:middle;" filled="f" stroked="t" coordsize="21600,21600" o:gfxdata="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cKrzcQAAADjAAAADwAAAAAAAAABACAAAAAiAAAAZHJzL2Rvd25yZXYueG1sUEsBAhQAFAAAAAgA&#10;h07iQDMvBZ47AAAAOQAAABAAAAAAAAAAAQAgAAAAEwEAAGRycy9zaGFwZXhtbC54bWxQSwUGAAAA&#10;AAYABgBbAQAAvQMAAAAA&#10;" adj="5069">
                  <v:fill on="f" focussize="0,0"/>
                  <v:stroke weight="0.5pt" color="#223F59 [3204]" miterlimit="8" joinstyle="miter"/>
                  <v:imagedata o:title=""/>
                  <o:lock v:ext="edit" aspectratio="f"/>
                </v:shape>
              </v:group>
            </w:pict>
          </mc:Fallback>
        </mc:AlternateContent>
      </w:r>
    </w:p>
    <w:p w14:paraId="39AF4BC2">
      <w:pPr>
        <w:pStyle w:val="305"/>
        <w:numPr>
          <w:ilvl w:val="0"/>
          <w:numId w:val="0"/>
        </w:numPr>
        <w:ind w:left="839" w:hanging="419"/>
      </w:pPr>
    </w:p>
    <w:p w14:paraId="1731419A">
      <w:pPr>
        <w:pStyle w:val="305"/>
        <w:numPr>
          <w:ilvl w:val="0"/>
          <w:numId w:val="0"/>
        </w:numPr>
        <w:ind w:left="419"/>
      </w:pPr>
    </w:p>
    <w:p w14:paraId="24F09007">
      <w:pPr>
        <w:pStyle w:val="305"/>
        <w:numPr>
          <w:ilvl w:val="0"/>
          <w:numId w:val="0"/>
        </w:numPr>
        <w:ind w:left="419"/>
      </w:pPr>
    </w:p>
    <w:p w14:paraId="2F017CA4">
      <w:pPr>
        <w:pStyle w:val="305"/>
        <w:numPr>
          <w:ilvl w:val="0"/>
          <w:numId w:val="0"/>
        </w:numPr>
        <w:ind w:left="419"/>
      </w:pPr>
    </w:p>
    <w:p w14:paraId="5A64D915">
      <w:pPr>
        <w:pStyle w:val="305"/>
        <w:numPr>
          <w:ilvl w:val="0"/>
          <w:numId w:val="0"/>
        </w:numPr>
        <w:ind w:left="419"/>
      </w:pPr>
    </w:p>
    <w:p w14:paraId="4D6E3A28">
      <w:pPr>
        <w:pStyle w:val="305"/>
        <w:numPr>
          <w:ilvl w:val="0"/>
          <w:numId w:val="0"/>
        </w:numPr>
        <w:ind w:left="419"/>
      </w:pPr>
    </w:p>
    <w:p w14:paraId="1E76AF3C">
      <w:pPr>
        <w:pStyle w:val="305"/>
        <w:numPr>
          <w:ilvl w:val="0"/>
          <w:numId w:val="0"/>
        </w:numPr>
        <w:ind w:left="419"/>
      </w:pPr>
    </w:p>
    <w:p w14:paraId="57271CF9">
      <w:pPr>
        <w:pStyle w:val="305"/>
        <w:numPr>
          <w:ilvl w:val="0"/>
          <w:numId w:val="0"/>
        </w:numPr>
        <w:ind w:left="419"/>
      </w:pPr>
    </w:p>
    <w:p w14:paraId="4759F0C7">
      <w:pPr>
        <w:pStyle w:val="258"/>
        <w:bidi w:val="0"/>
        <w:rPr>
          <w:rFonts w:hint="eastAsia"/>
          <w:lang w:val="en-US" w:eastAsia="zh-CN"/>
        </w:rPr>
      </w:pPr>
    </w:p>
    <w:p w14:paraId="43779F17">
      <w:pPr>
        <w:pStyle w:val="302"/>
        <w:bidi w:val="0"/>
        <w:rPr>
          <w:rFonts w:hint="eastAsia"/>
          <w:lang w:val="en-US" w:eastAsia="zh-CN"/>
        </w:rPr>
      </w:pPr>
      <w:r>
        <w:rPr>
          <w:rFonts w:hint="eastAsia"/>
          <w:sz w:val="18"/>
          <w:szCs w:val="18"/>
        </w:rPr>
        <w:t>1PPS稳定度实际信号检定方法连接图</w:t>
      </w:r>
    </w:p>
    <w:p w14:paraId="45A93A49">
      <w:pPr>
        <w:pStyle w:val="258"/>
        <w:rPr>
          <w:rFonts w:hint="eastAsia"/>
          <w:lang w:val="en-US" w:eastAsia="zh-CN"/>
        </w:rPr>
      </w:pPr>
    </w:p>
    <w:p w14:paraId="1281B910">
      <w:pPr>
        <w:pStyle w:val="327"/>
        <w:bidi w:val="0"/>
        <w:rPr>
          <w:rFonts w:hint="eastAsia"/>
          <w:lang w:val="en-US" w:eastAsia="zh-CN"/>
        </w:rPr>
      </w:pPr>
      <w:r>
        <w:rPr>
          <w:rFonts w:hint="eastAsia"/>
          <w:lang w:val="en-US" w:eastAsia="zh-CN"/>
        </w:rPr>
        <w:t>通用计数器应设置为周期（period）测量模式。</w:t>
      </w:r>
    </w:p>
    <w:p w14:paraId="5DDA5387">
      <w:pPr>
        <w:pStyle w:val="327"/>
        <w:bidi w:val="0"/>
        <w:rPr>
          <w:rFonts w:hint="eastAsia"/>
          <w:lang w:val="en-US" w:eastAsia="zh-CN"/>
        </w:rPr>
      </w:pPr>
      <w:r>
        <w:rPr>
          <w:rFonts w:hint="eastAsia"/>
          <w:lang w:val="en-US" w:eastAsia="zh-CN"/>
        </w:rPr>
        <w:t>1PPS稳定度模拟信号检定方法，具体操作步骤如下：</w:t>
      </w:r>
    </w:p>
    <w:p w14:paraId="10929522">
      <w:pPr>
        <w:pStyle w:val="305"/>
        <w:numPr>
          <w:ilvl w:val="0"/>
          <w:numId w:val="28"/>
        </w:numPr>
        <w:bidi w:val="0"/>
        <w:ind w:left="839" w:leftChars="0" w:hanging="419" w:firstLineChars="0"/>
        <w:rPr>
          <w:rFonts w:hint="eastAsia"/>
          <w:lang w:val="en-US" w:eastAsia="zh-CN"/>
        </w:rPr>
      </w:pPr>
      <w:r>
        <w:rPr>
          <w:rFonts w:hint="eastAsia"/>
          <w:lang w:val="en-US" w:eastAsia="zh-CN"/>
        </w:rPr>
        <w:t>GNSS 信号模拟器、铷原子钟和通用计数器预热，直至铷原子钟锁定；</w:t>
      </w:r>
    </w:p>
    <w:p w14:paraId="7DC40ACA">
      <w:pPr>
        <w:pStyle w:val="305"/>
        <w:numPr>
          <w:ilvl w:val="0"/>
          <w:numId w:val="28"/>
        </w:numPr>
        <w:bidi w:val="0"/>
        <w:ind w:left="839" w:leftChars="0" w:hanging="419" w:firstLineChars="0"/>
        <w:rPr>
          <w:rFonts w:hint="eastAsia"/>
          <w:lang w:val="en-US" w:eastAsia="zh-CN"/>
        </w:rPr>
      </w:pPr>
      <w:r>
        <w:rPr>
          <w:rFonts w:hint="eastAsia"/>
          <w:lang w:val="en-US" w:eastAsia="zh-CN"/>
        </w:rPr>
        <w:t>GNSS 模拟器设置为静态场景，铷原子钟10MIHz Out 输出连接至信号模拟器的外频标输入口，模拟器的IPPSout输出连接至通用计数器的2通道（CH2）；</w:t>
      </w:r>
    </w:p>
    <w:p w14:paraId="04973A72">
      <w:pPr>
        <w:pStyle w:val="305"/>
        <w:numPr>
          <w:ilvl w:val="0"/>
          <w:numId w:val="28"/>
        </w:numPr>
        <w:bidi w:val="0"/>
        <w:ind w:left="839" w:leftChars="0" w:hanging="419" w:firstLineChars="0"/>
        <w:rPr>
          <w:rFonts w:hint="eastAsia"/>
          <w:lang w:val="en-US" w:eastAsia="zh-CN"/>
        </w:rPr>
      </w:pPr>
      <w:r>
        <w:rPr>
          <w:rFonts w:hint="eastAsia"/>
          <w:lang w:val="en-US" w:eastAsia="zh-CN"/>
        </w:rPr>
        <w:t xml:space="preserve">通过射频线缆将模拟器输出的卫星信号输出口（GNSS out）接入被测接收机的天线接口； </w:t>
      </w:r>
    </w:p>
    <w:p w14:paraId="6AA26578">
      <w:pPr>
        <w:pStyle w:val="305"/>
        <w:numPr>
          <w:ilvl w:val="0"/>
          <w:numId w:val="28"/>
        </w:numPr>
        <w:bidi w:val="0"/>
        <w:ind w:left="839" w:leftChars="0" w:hanging="419" w:firstLineChars="0"/>
        <w:rPr>
          <w:rFonts w:hint="eastAsia"/>
          <w:lang w:val="en-US" w:eastAsia="zh-CN"/>
        </w:rPr>
      </w:pPr>
      <w:r>
        <w:rPr>
          <w:rFonts w:hint="eastAsia"/>
          <w:lang w:val="en-US" w:eastAsia="zh-CN"/>
        </w:rPr>
        <w:t>通过射频线缆将被测接收机的IPPS 输出接口（IPPSout）接入通用计数器的1通道（CH1）。</w:t>
      </w:r>
    </w:p>
    <w:p w14:paraId="4CA3FF1C">
      <w:pPr>
        <w:pStyle w:val="258"/>
        <w:rPr>
          <w:rFonts w:hint="eastAsia"/>
          <w:lang w:val="en-US" w:eastAsia="zh-CN"/>
        </w:rPr>
      </w:pPr>
    </w:p>
    <w:p w14:paraId="3C30853C">
      <w:pPr>
        <w:pStyle w:val="305"/>
        <w:numPr>
          <w:ilvl w:val="0"/>
          <w:numId w:val="0"/>
        </w:numPr>
        <w:ind w:left="419"/>
      </w:pPr>
    </w:p>
    <w:p w14:paraId="35D5FBEE">
      <w:pPr>
        <w:pStyle w:val="305"/>
        <w:numPr>
          <w:ilvl w:val="0"/>
          <w:numId w:val="0"/>
        </w:numPr>
        <w:ind w:left="839" w:hanging="419"/>
      </w:pPr>
      <w:r>
        <w:rPr>
          <w:sz w:val="21"/>
        </w:rPr>
        <mc:AlternateContent>
          <mc:Choice Requires="wpg">
            <w:drawing>
              <wp:anchor distT="0" distB="0" distL="114300" distR="114300" simplePos="0" relativeHeight="251671552" behindDoc="0" locked="0" layoutInCell="1" allowOverlap="1">
                <wp:simplePos x="0" y="0"/>
                <wp:positionH relativeFrom="column">
                  <wp:posOffset>878840</wp:posOffset>
                </wp:positionH>
                <wp:positionV relativeFrom="paragraph">
                  <wp:posOffset>41910</wp:posOffset>
                </wp:positionV>
                <wp:extent cx="3367405" cy="1635125"/>
                <wp:effectExtent l="0" t="0" r="23495" b="22225"/>
                <wp:wrapNone/>
                <wp:docPr id="13" name="组合 13"/>
                <wp:cNvGraphicFramePr/>
                <a:graphic xmlns:a="http://schemas.openxmlformats.org/drawingml/2006/main">
                  <a:graphicData uri="http://schemas.microsoft.com/office/word/2010/wordprocessingGroup">
                    <wpg:wgp>
                      <wpg:cNvGrpSpPr/>
                      <wpg:grpSpPr>
                        <a:xfrm>
                          <a:off x="0" y="0"/>
                          <a:ext cx="3367405" cy="1635125"/>
                          <a:chOff x="8563" y="105708"/>
                          <a:chExt cx="4359" cy="2261"/>
                        </a:xfrm>
                      </wpg:grpSpPr>
                      <wps:wsp>
                        <wps:cNvPr id="797516706" name="文本框 2"/>
                        <wps:cNvSpPr txBox="1">
                          <a:spLocks noChangeArrowheads="1"/>
                        </wps:cNvSpPr>
                        <wps:spPr bwMode="auto">
                          <a:xfrm>
                            <a:off x="11952" y="105708"/>
                            <a:ext cx="783" cy="404"/>
                          </a:xfrm>
                          <a:prstGeom prst="rect">
                            <a:avLst/>
                          </a:prstGeom>
                          <a:noFill/>
                          <a:ln w="9525">
                            <a:noFill/>
                            <a:miter lim="800000"/>
                          </a:ln>
                        </wps:spPr>
                        <wps:txbx>
                          <w:txbxContent>
                            <w:p w14:paraId="10CE4F6D">
                              <w:pPr>
                                <w:rPr>
                                  <w:sz w:val="8"/>
                                  <w:szCs w:val="8"/>
                                </w:rPr>
                              </w:pPr>
                              <w:r>
                                <w:rPr>
                                  <w:rFonts w:hint="eastAsia"/>
                                  <w:sz w:val="8"/>
                                  <w:szCs w:val="8"/>
                                </w:rPr>
                                <w:t>10 MHZ out</w:t>
                              </w:r>
                            </w:p>
                          </w:txbxContent>
                        </wps:txbx>
                        <wps:bodyPr rot="0" vert="horz" wrap="square" lIns="91440" tIns="45720" rIns="91440" bIns="45720" anchor="t" anchorCtr="0">
                          <a:noAutofit/>
                        </wps:bodyPr>
                      </wps:wsp>
                      <wps:wsp>
                        <wps:cNvPr id="1056711538" name="圆: 空心 14"/>
                        <wps:cNvSpPr/>
                        <wps:spPr>
                          <a:xfrm>
                            <a:off x="12572" y="105903"/>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93231552" name="文本框 2"/>
                        <wps:cNvSpPr txBox="1">
                          <a:spLocks noChangeArrowheads="1"/>
                        </wps:cNvSpPr>
                        <wps:spPr bwMode="auto">
                          <a:xfrm>
                            <a:off x="9051" y="105734"/>
                            <a:ext cx="874" cy="357"/>
                          </a:xfrm>
                          <a:prstGeom prst="rect">
                            <a:avLst/>
                          </a:prstGeom>
                          <a:noFill/>
                          <a:ln w="9525">
                            <a:noFill/>
                            <a:miter lim="800000"/>
                          </a:ln>
                        </wps:spPr>
                        <wps:txbx>
                          <w:txbxContent>
                            <w:p w14:paraId="658B3793">
                              <w:pPr>
                                <w:rPr>
                                  <w:sz w:val="8"/>
                                  <w:szCs w:val="8"/>
                                </w:rPr>
                              </w:pPr>
                              <w:r>
                                <w:rPr>
                                  <w:rFonts w:hint="eastAsia"/>
                                  <w:sz w:val="8"/>
                                  <w:szCs w:val="8"/>
                                </w:rPr>
                                <w:t>外频标输入口</w:t>
                              </w:r>
                            </w:p>
                          </w:txbxContent>
                        </wps:txbx>
                        <wps:bodyPr rot="0" vert="horz" wrap="square" lIns="91440" tIns="45720" rIns="91440" bIns="45720" anchor="t" anchorCtr="0">
                          <a:noAutofit/>
                        </wps:bodyPr>
                      </wps:wsp>
                      <wps:wsp>
                        <wps:cNvPr id="1956906172" name="圆: 空心 14"/>
                        <wps:cNvSpPr/>
                        <wps:spPr>
                          <a:xfrm>
                            <a:off x="9751" y="105944"/>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1095777" name="矩形 11"/>
                        <wps:cNvSpPr/>
                        <wps:spPr>
                          <a:xfrm>
                            <a:off x="11400" y="105722"/>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63054734" name="矩形 11"/>
                        <wps:cNvSpPr/>
                        <wps:spPr>
                          <a:xfrm>
                            <a:off x="8623" y="105766"/>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37231974" name="直接箭头连接符 20"/>
                        <wps:cNvCnPr/>
                        <wps:spPr>
                          <a:xfrm flipH="1">
                            <a:off x="12629" y="105959"/>
                            <a:ext cx="13" cy="1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8718" y="106011"/>
                            <a:ext cx="1182" cy="434"/>
                          </a:xfrm>
                          <a:prstGeom prst="rect">
                            <a:avLst/>
                          </a:prstGeom>
                          <a:noFill/>
                          <a:ln w="9525">
                            <a:noFill/>
                            <a:miter lim="800000"/>
                          </a:ln>
                        </wps:spPr>
                        <wps:txbx>
                          <w:txbxContent>
                            <w:p w14:paraId="46C9F4A6">
                              <w:pPr>
                                <w:rPr>
                                  <w:sz w:val="15"/>
                                  <w:szCs w:val="15"/>
                                </w:rPr>
                              </w:pPr>
                              <w:r>
                                <w:rPr>
                                  <w:rFonts w:hint="eastAsia"/>
                                  <w:sz w:val="15"/>
                                  <w:szCs w:val="15"/>
                                </w:rPr>
                                <w:t>通用计数器</w:t>
                              </w:r>
                            </w:p>
                          </w:txbxContent>
                        </wps:txbx>
                        <wps:bodyPr rot="0" vert="horz" wrap="square" lIns="91440" tIns="45720" rIns="91440" bIns="45720" anchor="t" anchorCtr="0">
                          <a:noAutofit/>
                        </wps:bodyPr>
                      </wps:wsp>
                      <wps:wsp>
                        <wps:cNvPr id="1810426117" name="文本框 2"/>
                        <wps:cNvSpPr txBox="1">
                          <a:spLocks noChangeArrowheads="1"/>
                        </wps:cNvSpPr>
                        <wps:spPr bwMode="auto">
                          <a:xfrm>
                            <a:off x="11709" y="105989"/>
                            <a:ext cx="1125" cy="447"/>
                          </a:xfrm>
                          <a:prstGeom prst="rect">
                            <a:avLst/>
                          </a:prstGeom>
                          <a:noFill/>
                          <a:ln w="9525">
                            <a:noFill/>
                            <a:miter lim="800000"/>
                          </a:ln>
                        </wps:spPr>
                        <wps:txbx>
                          <w:txbxContent>
                            <w:p w14:paraId="3DD28FC1">
                              <w:pPr>
                                <w:rPr>
                                  <w:sz w:val="15"/>
                                  <w:szCs w:val="15"/>
                                </w:rPr>
                              </w:pPr>
                              <w:r>
                                <w:rPr>
                                  <w:rFonts w:hint="eastAsia"/>
                                  <w:sz w:val="15"/>
                                  <w:szCs w:val="15"/>
                                </w:rPr>
                                <w:t>铷原子钟</w:t>
                              </w:r>
                            </w:p>
                          </w:txbxContent>
                        </wps:txbx>
                        <wps:bodyPr rot="0" vert="horz" wrap="square" lIns="91440" tIns="45720" rIns="91440" bIns="45720" anchor="t" anchorCtr="0">
                          <a:noAutofit/>
                        </wps:bodyPr>
                      </wps:wsp>
                      <wps:wsp>
                        <wps:cNvPr id="2016468767" name="直接箭头连接符 19"/>
                        <wps:cNvCnPr/>
                        <wps:spPr>
                          <a:xfrm flipH="1" flipV="1">
                            <a:off x="9809" y="106420"/>
                            <a:ext cx="1675" cy="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43800509" name="直接箭头连接符 16"/>
                        <wps:cNvCnPr/>
                        <wps:spPr>
                          <a:xfrm flipV="1">
                            <a:off x="8962" y="106476"/>
                            <a:ext cx="16" cy="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0633403" name="文本框 2"/>
                        <wps:cNvSpPr txBox="1">
                          <a:spLocks noChangeArrowheads="1"/>
                        </wps:cNvSpPr>
                        <wps:spPr bwMode="auto">
                          <a:xfrm>
                            <a:off x="9776" y="106208"/>
                            <a:ext cx="497" cy="357"/>
                          </a:xfrm>
                          <a:prstGeom prst="rect">
                            <a:avLst/>
                          </a:prstGeom>
                          <a:noFill/>
                          <a:ln w="9525">
                            <a:noFill/>
                            <a:miter lim="800000"/>
                          </a:ln>
                        </wps:spPr>
                        <wps:txbx>
                          <w:txbxContent>
                            <w:p w14:paraId="12114E91">
                              <w:pPr>
                                <w:rPr>
                                  <w:sz w:val="8"/>
                                  <w:szCs w:val="8"/>
                                </w:rPr>
                              </w:pPr>
                              <w:r>
                                <w:rPr>
                                  <w:rFonts w:hint="eastAsia"/>
                                  <w:sz w:val="8"/>
                                  <w:szCs w:val="8"/>
                                </w:rPr>
                                <w:t>CH2</w:t>
                              </w:r>
                            </w:p>
                          </w:txbxContent>
                        </wps:txbx>
                        <wps:bodyPr rot="0" vert="horz" wrap="square" lIns="91440" tIns="45720" rIns="91440" bIns="45720" anchor="t" anchorCtr="0">
                          <a:noAutofit/>
                        </wps:bodyPr>
                      </wps:wsp>
                      <wps:wsp>
                        <wps:cNvPr id="590440249" name="文本框 2"/>
                        <wps:cNvSpPr txBox="1">
                          <a:spLocks noChangeArrowheads="1"/>
                        </wps:cNvSpPr>
                        <wps:spPr bwMode="auto">
                          <a:xfrm>
                            <a:off x="8563" y="106209"/>
                            <a:ext cx="497" cy="357"/>
                          </a:xfrm>
                          <a:prstGeom prst="rect">
                            <a:avLst/>
                          </a:prstGeom>
                          <a:noFill/>
                          <a:ln w="9525">
                            <a:noFill/>
                            <a:miter lim="800000"/>
                          </a:ln>
                        </wps:spPr>
                        <wps:txbx>
                          <w:txbxContent>
                            <w:p w14:paraId="20738A6C">
                              <w:pPr>
                                <w:rPr>
                                  <w:sz w:val="8"/>
                                  <w:szCs w:val="8"/>
                                </w:rPr>
                              </w:pPr>
                              <w:r>
                                <w:rPr>
                                  <w:rFonts w:hint="eastAsia"/>
                                  <w:sz w:val="8"/>
                                  <w:szCs w:val="8"/>
                                </w:rPr>
                                <w:t>CH1</w:t>
                              </w:r>
                            </w:p>
                          </w:txbxContent>
                        </wps:txbx>
                        <wps:bodyPr rot="0" vert="horz" wrap="square" lIns="91440" tIns="45720" rIns="91440" bIns="45720" anchor="t" anchorCtr="0">
                          <a:noAutofit/>
                        </wps:bodyPr>
                      </wps:wsp>
                      <wps:wsp>
                        <wps:cNvPr id="1334143912" name="圆: 空心 14"/>
                        <wps:cNvSpPr/>
                        <wps:spPr>
                          <a:xfrm>
                            <a:off x="8917" y="106398"/>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7621664" name="圆: 空心 14"/>
                        <wps:cNvSpPr/>
                        <wps:spPr>
                          <a:xfrm>
                            <a:off x="9748" y="106390"/>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37928307" name="文本框 2"/>
                        <wps:cNvSpPr txBox="1">
                          <a:spLocks noChangeArrowheads="1"/>
                        </wps:cNvSpPr>
                        <wps:spPr bwMode="auto">
                          <a:xfrm>
                            <a:off x="11862" y="106974"/>
                            <a:ext cx="874" cy="357"/>
                          </a:xfrm>
                          <a:prstGeom prst="rect">
                            <a:avLst/>
                          </a:prstGeom>
                          <a:noFill/>
                          <a:ln w="9525">
                            <a:noFill/>
                            <a:miter lim="800000"/>
                          </a:ln>
                        </wps:spPr>
                        <wps:txbx>
                          <w:txbxContent>
                            <w:p w14:paraId="1B7B6753">
                              <w:pPr>
                                <w:rPr>
                                  <w:sz w:val="8"/>
                                  <w:szCs w:val="8"/>
                                </w:rPr>
                              </w:pPr>
                              <w:r>
                                <w:rPr>
                                  <w:rFonts w:hint="eastAsia"/>
                                  <w:sz w:val="8"/>
                                  <w:szCs w:val="8"/>
                                </w:rPr>
                                <w:t>外频标输入口</w:t>
                              </w:r>
                            </w:p>
                          </w:txbxContent>
                        </wps:txbx>
                        <wps:bodyPr rot="0" vert="horz" wrap="square" lIns="91440" tIns="45720" rIns="91440" bIns="45720" anchor="t" anchorCtr="0">
                          <a:noAutofit/>
                        </wps:bodyPr>
                      </wps:wsp>
                      <wps:wsp>
                        <wps:cNvPr id="1447204421" name="矩形 11"/>
                        <wps:cNvSpPr/>
                        <wps:spPr>
                          <a:xfrm>
                            <a:off x="11318" y="107009"/>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77955660" name="文本框 2"/>
                        <wps:cNvSpPr txBox="1">
                          <a:spLocks noChangeArrowheads="1"/>
                        </wps:cNvSpPr>
                        <wps:spPr bwMode="auto">
                          <a:xfrm>
                            <a:off x="8953" y="106942"/>
                            <a:ext cx="685" cy="404"/>
                          </a:xfrm>
                          <a:prstGeom prst="rect">
                            <a:avLst/>
                          </a:prstGeom>
                          <a:noFill/>
                          <a:ln w="9525">
                            <a:noFill/>
                            <a:miter lim="800000"/>
                          </a:ln>
                        </wps:spPr>
                        <wps:txbx>
                          <w:txbxContent>
                            <w:p w14:paraId="229A5FBC">
                              <w:pPr>
                                <w:rPr>
                                  <w:sz w:val="8"/>
                                  <w:szCs w:val="8"/>
                                </w:rPr>
                              </w:pPr>
                              <w:r>
                                <w:rPr>
                                  <w:rFonts w:hint="eastAsia"/>
                                  <w:sz w:val="8"/>
                                  <w:szCs w:val="8"/>
                                </w:rPr>
                                <w:t>1PPS out</w:t>
                              </w:r>
                            </w:p>
                          </w:txbxContent>
                        </wps:txbx>
                        <wps:bodyPr rot="0" vert="horz" wrap="square" lIns="91440" tIns="45720" rIns="91440" bIns="45720" anchor="t" anchorCtr="0">
                          <a:noAutofit/>
                        </wps:bodyPr>
                      </wps:wsp>
                      <wps:wsp>
                        <wps:cNvPr id="2110842941" name="矩形 11"/>
                        <wps:cNvSpPr/>
                        <wps:spPr>
                          <a:xfrm>
                            <a:off x="8638" y="106976"/>
                            <a:ext cx="1522" cy="9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99575385" name="文本框 2"/>
                        <wps:cNvSpPr txBox="1">
                          <a:spLocks noChangeArrowheads="1"/>
                        </wps:cNvSpPr>
                        <wps:spPr bwMode="auto">
                          <a:xfrm>
                            <a:off x="11335" y="107255"/>
                            <a:ext cx="1547" cy="434"/>
                          </a:xfrm>
                          <a:prstGeom prst="rect">
                            <a:avLst/>
                          </a:prstGeom>
                          <a:noFill/>
                          <a:ln w="9525">
                            <a:noFill/>
                            <a:miter lim="800000"/>
                          </a:ln>
                        </wps:spPr>
                        <wps:txbx>
                          <w:txbxContent>
                            <w:p w14:paraId="57952B3B">
                              <w:pPr>
                                <w:rPr>
                                  <w:sz w:val="15"/>
                                  <w:szCs w:val="15"/>
                                </w:rPr>
                              </w:pPr>
                              <w:r>
                                <w:rPr>
                                  <w:rFonts w:hint="eastAsia"/>
                                  <w:sz w:val="15"/>
                                  <w:szCs w:val="15"/>
                                </w:rPr>
                                <w:t>GNSS信号模拟器</w:t>
                              </w:r>
                            </w:p>
                          </w:txbxContent>
                        </wps:txbx>
                        <wps:bodyPr rot="0" vert="horz" wrap="square" lIns="91440" tIns="45720" rIns="91440" bIns="45720" anchor="t" anchorCtr="0">
                          <a:noAutofit/>
                        </wps:bodyPr>
                      </wps:wsp>
                      <wps:wsp>
                        <wps:cNvPr id="276392401" name="文本框 2"/>
                        <wps:cNvSpPr txBox="1">
                          <a:spLocks noChangeArrowheads="1"/>
                        </wps:cNvSpPr>
                        <wps:spPr bwMode="auto">
                          <a:xfrm>
                            <a:off x="11272" y="107089"/>
                            <a:ext cx="685" cy="404"/>
                          </a:xfrm>
                          <a:prstGeom prst="rect">
                            <a:avLst/>
                          </a:prstGeom>
                          <a:noFill/>
                          <a:ln w="9525">
                            <a:noFill/>
                            <a:miter lim="800000"/>
                          </a:ln>
                        </wps:spPr>
                        <wps:txbx>
                          <w:txbxContent>
                            <w:p w14:paraId="60C3D055">
                              <w:pPr>
                                <w:rPr>
                                  <w:sz w:val="8"/>
                                  <w:szCs w:val="8"/>
                                </w:rPr>
                              </w:pPr>
                              <w:r>
                                <w:rPr>
                                  <w:rFonts w:hint="eastAsia"/>
                                  <w:sz w:val="8"/>
                                  <w:szCs w:val="8"/>
                                </w:rPr>
                                <w:t>1PPS out</w:t>
                              </w:r>
                            </w:p>
                          </w:txbxContent>
                        </wps:txbx>
                        <wps:bodyPr rot="0" vert="horz" wrap="square" lIns="91440" tIns="45720" rIns="91440" bIns="45720" anchor="t" anchorCtr="0">
                          <a:noAutofit/>
                        </wps:bodyPr>
                      </wps:wsp>
                      <wps:wsp>
                        <wps:cNvPr id="976826873" name="圆: 空心 14"/>
                        <wps:cNvSpPr/>
                        <wps:spPr>
                          <a:xfrm>
                            <a:off x="12567" y="107115"/>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68256776" name="圆: 空心 14"/>
                        <wps:cNvSpPr/>
                        <wps:spPr>
                          <a:xfrm>
                            <a:off x="11489" y="107133"/>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8233031" name="圆: 空心 14"/>
                        <wps:cNvSpPr/>
                        <wps:spPr>
                          <a:xfrm>
                            <a:off x="8925" y="107087"/>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47181693" name="文本框 2"/>
                        <wps:cNvSpPr txBox="1">
                          <a:spLocks noChangeArrowheads="1"/>
                        </wps:cNvSpPr>
                        <wps:spPr bwMode="auto">
                          <a:xfrm>
                            <a:off x="8682" y="107244"/>
                            <a:ext cx="1182" cy="535"/>
                          </a:xfrm>
                          <a:prstGeom prst="rect">
                            <a:avLst/>
                          </a:prstGeom>
                          <a:noFill/>
                          <a:ln w="9525">
                            <a:noFill/>
                            <a:miter lim="800000"/>
                          </a:ln>
                        </wps:spPr>
                        <wps:txbx>
                          <w:txbxContent>
                            <w:p w14:paraId="0B8098CA">
                              <w:pPr>
                                <w:rPr>
                                  <w:sz w:val="15"/>
                                  <w:szCs w:val="15"/>
                                </w:rPr>
                              </w:pPr>
                              <w:r>
                                <w:rPr>
                                  <w:rFonts w:hint="eastAsia"/>
                                  <w:sz w:val="15"/>
                                  <w:szCs w:val="15"/>
                                </w:rPr>
                                <w:t>GNSS接收机</w:t>
                              </w:r>
                            </w:p>
                          </w:txbxContent>
                        </wps:txbx>
                        <wps:bodyPr rot="0" vert="horz" wrap="square" lIns="91440" tIns="45720" rIns="91440" bIns="45720" anchor="t" anchorCtr="0">
                          <a:noAutofit/>
                        </wps:bodyPr>
                      </wps:wsp>
                      <wps:wsp>
                        <wps:cNvPr id="519402307" name="文本框 2"/>
                        <wps:cNvSpPr txBox="1">
                          <a:spLocks noChangeArrowheads="1"/>
                        </wps:cNvSpPr>
                        <wps:spPr bwMode="auto">
                          <a:xfrm>
                            <a:off x="11286" y="107530"/>
                            <a:ext cx="685" cy="404"/>
                          </a:xfrm>
                          <a:prstGeom prst="rect">
                            <a:avLst/>
                          </a:prstGeom>
                          <a:noFill/>
                          <a:ln w="9525">
                            <a:noFill/>
                            <a:miter lim="800000"/>
                          </a:ln>
                        </wps:spPr>
                        <wps:txbx>
                          <w:txbxContent>
                            <w:p w14:paraId="2968D4B2">
                              <w:pPr>
                                <w:rPr>
                                  <w:sz w:val="8"/>
                                  <w:szCs w:val="8"/>
                                </w:rPr>
                              </w:pPr>
                              <w:r>
                                <w:rPr>
                                  <w:rFonts w:hint="eastAsia"/>
                                  <w:sz w:val="8"/>
                                  <w:szCs w:val="8"/>
                                </w:rPr>
                                <w:t>GNSS out</w:t>
                              </w:r>
                            </w:p>
                          </w:txbxContent>
                        </wps:txbx>
                        <wps:bodyPr rot="0" vert="horz" wrap="square" lIns="91440" tIns="45720" rIns="91440" bIns="45720" anchor="t" anchorCtr="0">
                          <a:noAutofit/>
                        </wps:bodyPr>
                      </wps:wsp>
                      <wps:wsp>
                        <wps:cNvPr id="631358482" name="圆: 空心 14"/>
                        <wps:cNvSpPr/>
                        <wps:spPr>
                          <a:xfrm>
                            <a:off x="11476" y="107575"/>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3221846" name="直接箭头连接符 18"/>
                        <wps:cNvCnPr/>
                        <wps:spPr>
                          <a:xfrm flipH="1" flipV="1">
                            <a:off x="9952" y="107427"/>
                            <a:ext cx="1526" cy="1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0889706" name="文本框 2"/>
                        <wps:cNvSpPr txBox="1">
                          <a:spLocks noChangeArrowheads="1"/>
                        </wps:cNvSpPr>
                        <wps:spPr bwMode="auto">
                          <a:xfrm>
                            <a:off x="9531" y="107385"/>
                            <a:ext cx="685" cy="378"/>
                          </a:xfrm>
                          <a:prstGeom prst="rect">
                            <a:avLst/>
                          </a:prstGeom>
                          <a:noFill/>
                          <a:ln w="9525">
                            <a:noFill/>
                            <a:miter lim="800000"/>
                          </a:ln>
                        </wps:spPr>
                        <wps:txbx>
                          <w:txbxContent>
                            <w:p w14:paraId="49F419C0">
                              <w:pPr>
                                <w:rPr>
                                  <w:sz w:val="8"/>
                                  <w:szCs w:val="8"/>
                                </w:rPr>
                              </w:pPr>
                              <w:r>
                                <w:rPr>
                                  <w:rFonts w:hint="eastAsia"/>
                                  <w:sz w:val="8"/>
                                  <w:szCs w:val="8"/>
                                </w:rPr>
                                <w:t>天线接口</w:t>
                              </w:r>
                            </w:p>
                          </w:txbxContent>
                        </wps:txbx>
                        <wps:bodyPr rot="0" vert="horz" wrap="square" lIns="91440" tIns="45720" rIns="91440" bIns="45720" anchor="t" anchorCtr="0">
                          <a:noAutofit/>
                        </wps:bodyPr>
                      </wps:wsp>
                      <wps:wsp>
                        <wps:cNvPr id="673989920" name="圆: 空心 14"/>
                        <wps:cNvSpPr/>
                        <wps:spPr>
                          <a:xfrm>
                            <a:off x="9855" y="107382"/>
                            <a:ext cx="98" cy="92"/>
                          </a:xfrm>
                          <a:prstGeom prst="donu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9.2pt;margin-top:3.3pt;height:128.75pt;width:265.15pt;z-index:251671552;mso-width-relative:page;mso-height-relative:page;" coordorigin="8563,105708" coordsize="4359,2261" o:gfxdata="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FpQEyNkAAAAJAQAADwAAAAAAAAABACAAAAAi&#10;AAAAZHJzL2Rvd25yZXYueG1sUEsBAhQAFAAAAAgAh07iQHsFNFVFCAAAKVEAAA4AAAAAAAAAAQAg&#10;AAAAKAEAAGRycy9lMm9Eb2MueG1sUEsFBgAAAAAGAAYAWQEAAN8LAAAAAA==&#10;">
                <o:lock v:ext="edit" aspectratio="f"/>
                <v:shape id="文本框 2" o:spid="_x0000_s1026" o:spt="202" type="#_x0000_t202" style="position:absolute;left:11952;top:105708;height:404;width:783;" filled="f" stroked="f" coordsize="21600,21600" o:gfxdata="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4&#10;0Zpm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10CE4F6D">
                        <w:pPr>
                          <w:rPr>
                            <w:sz w:val="8"/>
                            <w:szCs w:val="8"/>
                          </w:rPr>
                        </w:pPr>
                        <w:r>
                          <w:rPr>
                            <w:rFonts w:hint="eastAsia"/>
                            <w:sz w:val="8"/>
                            <w:szCs w:val="8"/>
                          </w:rPr>
                          <w:t>10 MHZ out</w:t>
                        </w:r>
                      </w:p>
                    </w:txbxContent>
                  </v:textbox>
                </v:shape>
                <v:shape id="圆: 空心 14" o:spid="_x0000_s1026" o:spt="23" type="#_x0000_t23" style="position:absolute;left:12572;top:105903;height:92;width:98;v-text-anchor:middle;" filled="f" stroked="t" coordsize="21600,21600" o:gfxdata="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2ZxBMQAAADjAAAADwAAAAAAAAABACAAAAAiAAAAZHJzL2Rvd25yZXYueG1sUEsBAhQAFAAAAAgA&#10;h07iQDMvBZ47AAAAOQAAABAAAAAAAAAAAQAgAAAAEwEAAGRycy9zaGFwZXhtbC54bWxQSwUGAAAA&#10;AAYABgBbAQAAvQMAAAAA&#10;" adj="5069">
                  <v:fill on="f" focussize="0,0"/>
                  <v:stroke weight="0.5pt" color="#223F59 [3204]" miterlimit="8" joinstyle="miter"/>
                  <v:imagedata o:title=""/>
                  <o:lock v:ext="edit" aspectratio="f"/>
                </v:shape>
                <v:shape id="文本框 2" o:spid="_x0000_s1026" o:spt="202" type="#_x0000_t202" style="position:absolute;left:9051;top:105734;height:357;width:874;" filled="f" stroked="f" coordsize="21600,21600" o:gfxdata="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9XbtwwAAAOM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658B3793">
                        <w:pPr>
                          <w:rPr>
                            <w:sz w:val="8"/>
                            <w:szCs w:val="8"/>
                          </w:rPr>
                        </w:pPr>
                        <w:r>
                          <w:rPr>
                            <w:rFonts w:hint="eastAsia"/>
                            <w:sz w:val="8"/>
                            <w:szCs w:val="8"/>
                          </w:rPr>
                          <w:t>外频标输入口</w:t>
                        </w:r>
                      </w:p>
                    </w:txbxContent>
                  </v:textbox>
                </v:shape>
                <v:shape id="圆: 空心 14" o:spid="_x0000_s1026" o:spt="23" type="#_x0000_t23" style="position:absolute;left:9751;top:105944;height:92;width:98;v-text-anchor:middle;" filled="f" stroked="t" coordsize="21600,21600" o:gfxdata="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uCi&#10;u8EAAADjAAAADwAAAAAAAAABACAAAAAiAAAAZHJzL2Rvd25yZXYueG1sUEsBAhQAFAAAAAgAh07i&#10;QDMvBZ47AAAAOQAAABAAAAAAAAAAAQAgAAAAEAEAAGRycy9zaGFwZXhtbC54bWxQSwUGAAAAAAYA&#10;BgBbAQAAugMAAAAA&#10;" adj="5069">
                  <v:fill on="f" focussize="0,0"/>
                  <v:stroke weight="0.5pt" color="#223F59 [3204]" miterlimit="8" joinstyle="miter"/>
                  <v:imagedata o:title=""/>
                  <o:lock v:ext="edit" aspectratio="f"/>
                </v:shape>
                <v:rect id="矩形 11" o:spid="_x0000_s1026" o:spt="1" style="position:absolute;left:11400;top:105722;height:961;width:1522;v-text-anchor:middle;" filled="f" stroked="t" coordsize="21600,21600" o:gfxdata="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yo&#10;YefCAAAA4wAAAA8AAAAAAAAAAQAgAAAAIgAAAGRycy9kb3ducmV2LnhtbFBLAQIUABQAAAAIAIdO&#10;4kAzLwWeOwAAADkAAAAQAAAAAAAAAAEAIAAAABEBAABkcnMvc2hhcGV4bWwueG1sUEsFBgAAAAAG&#10;AAYAWwEAALsDAAAAAA==&#10;">
                  <v:fill on="f" focussize="0,0"/>
                  <v:stroke weight="1pt" color="#223F59 [3204]" miterlimit="8" joinstyle="miter"/>
                  <v:imagedata o:title=""/>
                  <o:lock v:ext="edit" aspectratio="f"/>
                </v:rect>
                <v:rect id="矩形 11" o:spid="_x0000_s1026" o:spt="1" style="position:absolute;left:8623;top:105766;height:961;width:1522;v-text-anchor:middle;" filled="f" stroked="t" coordsize="21600,21600" o:gfxdata="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7j&#10;ACbCAAAA4wAAAA8AAAAAAAAAAQAgAAAAIgAAAGRycy9kb3ducmV2LnhtbFBLAQIUABQAAAAIAIdO&#10;4kAzLwWeOwAAADkAAAAQAAAAAAAAAAEAIAAAABEBAABkcnMvc2hhcGV4bWwueG1sUEsFBgAAAAAG&#10;AAYAWwEAALsDAAAAAA==&#10;">
                  <v:fill on="f" focussize="0,0"/>
                  <v:stroke weight="1pt" color="#223F59 [3204]" miterlimit="8" joinstyle="miter"/>
                  <v:imagedata o:title=""/>
                  <o:lock v:ext="edit" aspectratio="f"/>
                </v:rect>
                <v:shape id="直接箭头连接符 20" o:spid="_x0000_s1026" o:spt="32" type="#_x0000_t32" style="position:absolute;left:12629;top:105959;flip:x;height:1351;width:13;" filled="f" stroked="t" coordsize="21600,21600" o:gfxdata="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3MVq/&#10;AAAA4wAAAA8AAAAAAAAAAQAgAAAAIgAAAGRycy9kb3ducmV2LnhtbFBLAQIUABQAAAAIAIdO4kAz&#10;LwWeOwAAADkAAAAQAAAAAAAAAAEAIAAAAA4BAABkcnMvc2hhcGV4bWwueG1sUEsFBgAAAAAGAAYA&#10;WwEAALgDAAAAAA==&#10;">
                  <v:fill on="f" focussize="0,0"/>
                  <v:stroke weight="0.5pt" color="#5B9BD5 [3204]" miterlimit="8" joinstyle="miter" endarrow="block"/>
                  <v:imagedata o:title=""/>
                  <o:lock v:ext="edit" aspectratio="f"/>
                </v:shape>
                <v:shape id="文本框 2" o:spid="_x0000_s1026" o:spt="202" type="#_x0000_t202" style="position:absolute;left:8718;top:106011;height:434;width:1182;" filled="f" stroked="f" coordsize="21600,21600" o:gfxdata="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u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6C9F4A6">
                        <w:pPr>
                          <w:rPr>
                            <w:sz w:val="15"/>
                            <w:szCs w:val="15"/>
                          </w:rPr>
                        </w:pPr>
                        <w:r>
                          <w:rPr>
                            <w:rFonts w:hint="eastAsia"/>
                            <w:sz w:val="15"/>
                            <w:szCs w:val="15"/>
                          </w:rPr>
                          <w:t>通用计数器</w:t>
                        </w:r>
                      </w:p>
                    </w:txbxContent>
                  </v:textbox>
                </v:shape>
                <v:shape id="文本框 2" o:spid="_x0000_s1026" o:spt="202" type="#_x0000_t202" style="position:absolute;left:11709;top:105989;height:447;width:1125;" filled="f" stroked="f" coordsize="21600,21600" o:gfxdata="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afzu/&#10;AAAA4wAAAA8AAAAAAAAAAQAgAAAAIgAAAGRycy9kb3ducmV2LnhtbFBLAQIUABQAAAAIAIdO4kAz&#10;LwWeOwAAADkAAAAQAAAAAAAAAAEAIAAAAA4BAABkcnMvc2hhcGV4bWwueG1sUEsFBgAAAAAGAAYA&#10;WwEAALgDAAAAAA==&#10;">
                  <v:fill on="f" focussize="0,0"/>
                  <v:stroke on="f" miterlimit="8" joinstyle="miter"/>
                  <v:imagedata o:title=""/>
                  <o:lock v:ext="edit" aspectratio="f"/>
                  <v:textbox>
                    <w:txbxContent>
                      <w:p w14:paraId="3DD28FC1">
                        <w:pPr>
                          <w:rPr>
                            <w:sz w:val="15"/>
                            <w:szCs w:val="15"/>
                          </w:rPr>
                        </w:pPr>
                        <w:r>
                          <w:rPr>
                            <w:rFonts w:hint="eastAsia"/>
                            <w:sz w:val="15"/>
                            <w:szCs w:val="15"/>
                          </w:rPr>
                          <w:t>铷原子钟</w:t>
                        </w:r>
                      </w:p>
                    </w:txbxContent>
                  </v:textbox>
                </v:shape>
                <v:shape id="直接箭头连接符 19" o:spid="_x0000_s1026" o:spt="32" type="#_x0000_t32" style="position:absolute;left:9809;top:106420;flip:x y;height:850;width:1675;" filled="f" stroked="t" coordsize="21600,21600" o:gfxdata="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ipElcQAAADj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直接箭头连接符 16" o:spid="_x0000_s1026" o:spt="32" type="#_x0000_t32" style="position:absolute;left:8962;top:106476;flip:y;height:720;width:16;" filled="f" stroked="t" coordsize="21600,21600" o:gfxdata="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69WR&#10;wAAAAOMAAAAPAAAAAAAAAAEAIAAAACIAAABkcnMvZG93bnJldi54bWxQSwECFAAUAAAACACHTuJA&#10;My8FnjsAAAA5AAAAEAAAAAAAAAABACAAAAAPAQAAZHJzL3NoYXBleG1sLnhtbFBLBQYAAAAABgAG&#10;AFsBAAC5AwAAAAA=&#10;">
                  <v:fill on="f" focussize="0,0"/>
                  <v:stroke weight="0.5pt" color="#5B9BD5 [3204]" miterlimit="8" joinstyle="miter" endarrow="block"/>
                  <v:imagedata o:title=""/>
                  <o:lock v:ext="edit" aspectratio="f"/>
                </v:shape>
                <v:shape id="文本框 2" o:spid="_x0000_s1026" o:spt="202" type="#_x0000_t202" style="position:absolute;left:9776;top:106208;height:357;width:497;" filled="f" stroked="f" coordsize="21600,21600" o:gfxdata="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mQBU&#10;wAAAAOM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12114E91">
                        <w:pPr>
                          <w:rPr>
                            <w:sz w:val="8"/>
                            <w:szCs w:val="8"/>
                          </w:rPr>
                        </w:pPr>
                        <w:r>
                          <w:rPr>
                            <w:rFonts w:hint="eastAsia"/>
                            <w:sz w:val="8"/>
                            <w:szCs w:val="8"/>
                          </w:rPr>
                          <w:t>CH2</w:t>
                        </w:r>
                      </w:p>
                    </w:txbxContent>
                  </v:textbox>
                </v:shape>
                <v:shape id="文本框 2" o:spid="_x0000_s1026" o:spt="202" type="#_x0000_t202" style="position:absolute;left:8563;top:106209;height:357;width:497;" filled="f" stroked="f" coordsize="21600,21600" o:gfxdata="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30&#10;8aTCAAAA4gAAAA8AAAAAAAAAAQAgAAAAIgAAAGRycy9kb3ducmV2LnhtbFBLAQIUABQAAAAIAIdO&#10;4kAzLwWeOwAAADkAAAAQAAAAAAAAAAEAIAAAABEBAABkcnMvc2hhcGV4bWwueG1sUEsFBgAAAAAG&#10;AAYAWwEAALsDAAAAAA==&#10;">
                  <v:fill on="f" focussize="0,0"/>
                  <v:stroke on="f" miterlimit="8" joinstyle="miter"/>
                  <v:imagedata o:title=""/>
                  <o:lock v:ext="edit" aspectratio="f"/>
                  <v:textbox>
                    <w:txbxContent>
                      <w:p w14:paraId="20738A6C">
                        <w:pPr>
                          <w:rPr>
                            <w:sz w:val="8"/>
                            <w:szCs w:val="8"/>
                          </w:rPr>
                        </w:pPr>
                        <w:r>
                          <w:rPr>
                            <w:rFonts w:hint="eastAsia"/>
                            <w:sz w:val="8"/>
                            <w:szCs w:val="8"/>
                          </w:rPr>
                          <w:t>CH1</w:t>
                        </w:r>
                      </w:p>
                    </w:txbxContent>
                  </v:textbox>
                </v:shape>
                <v:shape id="圆: 空心 14" o:spid="_x0000_s1026" o:spt="23" type="#_x0000_t23" style="position:absolute;left:8917;top:106398;height:92;width:98;v-text-anchor:middle;" filled="f" stroked="t" coordsize="21600,21600" o:gfxdata="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Fc&#10;pebCAAAA4wAAAA8AAAAAAAAAAQAgAAAAIgAAAGRycy9kb3ducmV2LnhtbFBLAQIUABQAAAAIAIdO&#10;4kAzLwWeOwAAADkAAAAQAAAAAAAAAAEAIAAAABEBAABkcnMvc2hhcGV4bWwueG1sUEsFBgAAAAAG&#10;AAYAWwEAALsDAAAAAA==&#10;" adj="5069">
                  <v:fill on="f" focussize="0,0"/>
                  <v:stroke weight="0.5pt" color="#223F59 [3204]" miterlimit="8" joinstyle="miter"/>
                  <v:imagedata o:title=""/>
                  <o:lock v:ext="edit" aspectratio="f"/>
                </v:shape>
                <v:shape id="圆: 空心 14" o:spid="_x0000_s1026" o:spt="23" type="#_x0000_t23" style="position:absolute;left:9748;top:106390;height:92;width:98;v-text-anchor:middle;" filled="f" stroked="t" coordsize="21600,21600" o:gfxdata="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0wu9MQAAADiAAAADwAAAAAAAAABACAAAAAiAAAAZHJzL2Rvd25yZXYueG1sUEsBAhQAFAAAAAgA&#10;h07iQDMvBZ47AAAAOQAAABAAAAAAAAAAAQAgAAAAEwEAAGRycy9zaGFwZXhtbC54bWxQSwUGAAAA&#10;AAYABgBbAQAAvQMAAAAA&#10;" adj="5069">
                  <v:fill on="f" focussize="0,0"/>
                  <v:stroke weight="0.5pt" color="#223F59 [3204]" miterlimit="8" joinstyle="miter"/>
                  <v:imagedata o:title=""/>
                  <o:lock v:ext="edit" aspectratio="f"/>
                </v:shape>
                <v:shape id="文本框 2" o:spid="_x0000_s1026" o:spt="202" type="#_x0000_t202" style="position:absolute;left:11862;top:106974;height:357;width:874;" filled="f" stroked="f" coordsize="21600,21600" o:gfxdata="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doHb&#10;wAAAAOM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1B7B6753">
                        <w:pPr>
                          <w:rPr>
                            <w:sz w:val="8"/>
                            <w:szCs w:val="8"/>
                          </w:rPr>
                        </w:pPr>
                        <w:r>
                          <w:rPr>
                            <w:rFonts w:hint="eastAsia"/>
                            <w:sz w:val="8"/>
                            <w:szCs w:val="8"/>
                          </w:rPr>
                          <w:t>外频标输入口</w:t>
                        </w:r>
                      </w:p>
                    </w:txbxContent>
                  </v:textbox>
                </v:shape>
                <v:rect id="矩形 11" o:spid="_x0000_s1026" o:spt="1" style="position:absolute;left:11318;top:107009;height:961;width:1522;v-text-anchor:middle;" filled="f" stroked="t" coordsize="21600,21600" o:gfxdata="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oLj&#10;BMEAAADjAAAADwAAAAAAAAABACAAAAAiAAAAZHJzL2Rvd25yZXYueG1sUEsBAhQAFAAAAAgAh07i&#10;QDMvBZ47AAAAOQAAABAAAAAAAAAAAQAgAAAAEAEAAGRycy9zaGFwZXhtbC54bWxQSwUGAAAAAAYA&#10;BgBbAQAAugMAAAAA&#10;">
                  <v:fill on="f" focussize="0,0"/>
                  <v:stroke weight="1pt" color="#223F59 [3204]" miterlimit="8" joinstyle="miter"/>
                  <v:imagedata o:title=""/>
                  <o:lock v:ext="edit" aspectratio="f"/>
                </v:rect>
                <v:shape id="文本框 2" o:spid="_x0000_s1026" o:spt="202" type="#_x0000_t202" style="position:absolute;left:8953;top:106942;height:404;width:685;" filled="f" stroked="f" coordsize="21600,21600" o:gfxdata="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K+R1cQAAADjAAAADwAAAAAAAAABACAAAAAiAAAAZHJzL2Rvd25yZXYueG1sUEsBAhQAFAAAAAgA&#10;h07iQDMvBZ47AAAAOQAAABAAAAAAAAAAAQAgAAAAEwEAAGRycy9zaGFwZXhtbC54bWxQSwUGAAAA&#10;AAYABgBbAQAAvQMAAAAA&#10;">
                  <v:fill on="f" focussize="0,0"/>
                  <v:stroke on="f" miterlimit="8" joinstyle="miter"/>
                  <v:imagedata o:title=""/>
                  <o:lock v:ext="edit" aspectratio="f"/>
                  <v:textbox>
                    <w:txbxContent>
                      <w:p w14:paraId="229A5FBC">
                        <w:pPr>
                          <w:rPr>
                            <w:sz w:val="8"/>
                            <w:szCs w:val="8"/>
                          </w:rPr>
                        </w:pPr>
                        <w:r>
                          <w:rPr>
                            <w:rFonts w:hint="eastAsia"/>
                            <w:sz w:val="8"/>
                            <w:szCs w:val="8"/>
                          </w:rPr>
                          <w:t>1PPS out</w:t>
                        </w:r>
                      </w:p>
                    </w:txbxContent>
                  </v:textbox>
                </v:shape>
                <v:rect id="矩形 11" o:spid="_x0000_s1026" o:spt="1" style="position:absolute;left:8638;top:106976;height:961;width:1522;v-text-anchor:middle;" filled="f" stroked="t" coordsize="21600,21600" o:gfxdata="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K/K1jFAAAA4wAAAA8AAAAAAAAAAQAgAAAAIgAAAGRycy9kb3ducmV2LnhtbFBLAQIUABQAAAAI&#10;AIdO4kAzLwWeOwAAADkAAAAQAAAAAAAAAAEAIAAAABQBAABkcnMvc2hhcGV4bWwueG1sUEsFBgAA&#10;AAAGAAYAWwEAAL4DAAAAAA==&#10;">
                  <v:fill on="f" focussize="0,0"/>
                  <v:stroke weight="1pt" color="#223F59 [3204]" miterlimit="8" joinstyle="miter"/>
                  <v:imagedata o:title=""/>
                  <o:lock v:ext="edit" aspectratio="f"/>
                </v:rect>
                <v:shape id="文本框 2" o:spid="_x0000_s1026" o:spt="202" type="#_x0000_t202" style="position:absolute;left:11335;top:107255;height:434;width:1547;" filled="f" stroked="f" coordsize="21600,21600" o:gfxdata="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fXO&#10;GsEAAADjAAAADwAAAAAAAAABACAAAAAiAAAAZHJzL2Rvd25yZXYueG1sUEsBAhQAFAAAAAgAh07i&#10;QDMvBZ47AAAAOQAAABAAAAAAAAAAAQAgAAAAEAEAAGRycy9zaGFwZXhtbC54bWxQSwUGAAAAAAYA&#10;BgBbAQAAugMAAAAA&#10;">
                  <v:fill on="f" focussize="0,0"/>
                  <v:stroke on="f" miterlimit="8" joinstyle="miter"/>
                  <v:imagedata o:title=""/>
                  <o:lock v:ext="edit" aspectratio="f"/>
                  <v:textbox>
                    <w:txbxContent>
                      <w:p w14:paraId="57952B3B">
                        <w:pPr>
                          <w:rPr>
                            <w:sz w:val="15"/>
                            <w:szCs w:val="15"/>
                          </w:rPr>
                        </w:pPr>
                        <w:r>
                          <w:rPr>
                            <w:rFonts w:hint="eastAsia"/>
                            <w:sz w:val="15"/>
                            <w:szCs w:val="15"/>
                          </w:rPr>
                          <w:t>GNSS信号模拟器</w:t>
                        </w:r>
                      </w:p>
                    </w:txbxContent>
                  </v:textbox>
                </v:shape>
                <v:shape id="文本框 2" o:spid="_x0000_s1026" o:spt="202" type="#_x0000_t202" style="position:absolute;left:11272;top:107089;height:404;width:685;" filled="f" stroked="f" coordsize="21600,21600" o:gfxdata="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Ag&#10;nWDCAAAA4gAAAA8AAAAAAAAAAQAgAAAAIgAAAGRycy9kb3ducmV2LnhtbFBLAQIUABQAAAAIAIdO&#10;4kAzLwWeOwAAADkAAAAQAAAAAAAAAAEAIAAAABEBAABkcnMvc2hhcGV4bWwueG1sUEsFBgAAAAAG&#10;AAYAWwEAALsDAAAAAA==&#10;">
                  <v:fill on="f" focussize="0,0"/>
                  <v:stroke on="f" miterlimit="8" joinstyle="miter"/>
                  <v:imagedata o:title=""/>
                  <o:lock v:ext="edit" aspectratio="f"/>
                  <v:textbox>
                    <w:txbxContent>
                      <w:p w14:paraId="60C3D055">
                        <w:pPr>
                          <w:rPr>
                            <w:sz w:val="8"/>
                            <w:szCs w:val="8"/>
                          </w:rPr>
                        </w:pPr>
                        <w:r>
                          <w:rPr>
                            <w:rFonts w:hint="eastAsia"/>
                            <w:sz w:val="8"/>
                            <w:szCs w:val="8"/>
                          </w:rPr>
                          <w:t>1PPS out</w:t>
                        </w:r>
                      </w:p>
                    </w:txbxContent>
                  </v:textbox>
                </v:shape>
                <v:shape id="圆: 空心 14" o:spid="_x0000_s1026" o:spt="23" type="#_x0000_t23" style="position:absolute;left:12567;top:107115;height:92;width:98;v-text-anchor:middle;" filled="f" stroked="t" coordsize="21600,21600" o:gfxdata="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9V+nDFAAAA4g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圆: 空心 14" o:spid="_x0000_s1026" o:spt="23" type="#_x0000_t23" style="position:absolute;left:11489;top:107133;height:92;width:98;v-text-anchor:middle;" filled="f" stroked="t" coordsize="21600,21600" o:gfxdata="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ibLbFAAAA4w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圆: 空心 14" o:spid="_x0000_s1026" o:spt="23" type="#_x0000_t23" style="position:absolute;left:8925;top:107087;height:92;width:98;v-text-anchor:middle;" filled="f" stroked="t" coordsize="21600,21600" o:gfxdata="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mF&#10;2d/CAAAA4wAAAA8AAAAAAAAAAQAgAAAAIgAAAGRycy9kb3ducmV2LnhtbFBLAQIUABQAAAAIAIdO&#10;4kAzLwWeOwAAADkAAAAQAAAAAAAAAAEAIAAAABEBAABkcnMvc2hhcGV4bWwueG1sUEsFBgAAAAAG&#10;AAYAWwEAALsDAAAAAA==&#10;" adj="5069">
                  <v:fill on="f" focussize="0,0"/>
                  <v:stroke weight="0.5pt" color="#223F59 [3204]" miterlimit="8" joinstyle="miter"/>
                  <v:imagedata o:title=""/>
                  <o:lock v:ext="edit" aspectratio="f"/>
                </v:shape>
                <v:shape id="文本框 2" o:spid="_x0000_s1026" o:spt="202" type="#_x0000_t202" style="position:absolute;left:8682;top:107244;height:535;width:1182;" filled="f" stroked="f" coordsize="21600,21600" o:gfxdata="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3s5&#10;kMEAAADjAAAADwAAAAAAAAABACAAAAAiAAAAZHJzL2Rvd25yZXYueG1sUEsBAhQAFAAAAAgAh07i&#10;QDMvBZ47AAAAOQAAABAAAAAAAAAAAQAgAAAAEAEAAGRycy9zaGFwZXhtbC54bWxQSwUGAAAAAAYA&#10;BgBbAQAAugMAAAAA&#10;">
                  <v:fill on="f" focussize="0,0"/>
                  <v:stroke on="f" miterlimit="8" joinstyle="miter"/>
                  <v:imagedata o:title=""/>
                  <o:lock v:ext="edit" aspectratio="f"/>
                  <v:textbox>
                    <w:txbxContent>
                      <w:p w14:paraId="0B8098CA">
                        <w:pPr>
                          <w:rPr>
                            <w:sz w:val="15"/>
                            <w:szCs w:val="15"/>
                          </w:rPr>
                        </w:pPr>
                        <w:r>
                          <w:rPr>
                            <w:rFonts w:hint="eastAsia"/>
                            <w:sz w:val="15"/>
                            <w:szCs w:val="15"/>
                          </w:rPr>
                          <w:t>GNSS接收机</w:t>
                        </w:r>
                      </w:p>
                    </w:txbxContent>
                  </v:textbox>
                </v:shape>
                <v:shape id="文本框 2" o:spid="_x0000_s1026" o:spt="202" type="#_x0000_t202" style="position:absolute;left:11286;top:107530;height:404;width:685;" filled="f" stroked="f" coordsize="21600,21600" o:gfxdata="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9&#10;VGOdwwAAAOIAAAAPAAAAAAAAAAEAIAAAACIAAABkcnMvZG93bnJldi54bWxQSwECFAAUAAAACACH&#10;TuJAMy8FnjsAAAA5AAAAEAAAAAAAAAABACAAAAASAQAAZHJzL3NoYXBleG1sLnhtbFBLBQYAAAAA&#10;BgAGAFsBAAC8AwAAAAA=&#10;">
                  <v:fill on="f" focussize="0,0"/>
                  <v:stroke on="f" miterlimit="8" joinstyle="miter"/>
                  <v:imagedata o:title=""/>
                  <o:lock v:ext="edit" aspectratio="f"/>
                  <v:textbox>
                    <w:txbxContent>
                      <w:p w14:paraId="2968D4B2">
                        <w:pPr>
                          <w:rPr>
                            <w:sz w:val="8"/>
                            <w:szCs w:val="8"/>
                          </w:rPr>
                        </w:pPr>
                        <w:r>
                          <w:rPr>
                            <w:rFonts w:hint="eastAsia"/>
                            <w:sz w:val="8"/>
                            <w:szCs w:val="8"/>
                          </w:rPr>
                          <w:t>GNSS out</w:t>
                        </w:r>
                      </w:p>
                    </w:txbxContent>
                  </v:textbox>
                </v:shape>
                <v:shape id="圆: 空心 14" o:spid="_x0000_s1026" o:spt="23" type="#_x0000_t23" style="position:absolute;left:11476;top:107575;height:92;width:98;v-text-anchor:middle;" filled="f" stroked="t" coordsize="21600,21600" o:gfxdata="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XeAzfFAAAA4gAAAA8AAAAAAAAAAQAgAAAAIgAAAGRycy9kb3ducmV2LnhtbFBLAQIUABQAAAAI&#10;AIdO4kAzLwWeOwAAADkAAAAQAAAAAAAAAAEAIAAAABQBAABkcnMvc2hhcGV4bWwueG1sUEsFBgAA&#10;AAAGAAYAWwEAAL4DAAAAAA==&#10;" adj="5069">
                  <v:fill on="f" focussize="0,0"/>
                  <v:stroke weight="0.5pt" color="#223F59 [3204]" miterlimit="8" joinstyle="miter"/>
                  <v:imagedata o:title=""/>
                  <o:lock v:ext="edit" aspectratio="f"/>
                </v:shape>
                <v:shape id="直接箭头连接符 18" o:spid="_x0000_s1026" o:spt="32" type="#_x0000_t32" style="position:absolute;left:9952;top:107427;flip:x y;height:199;width:1526;" filled="f" stroked="t" coordsize="21600,21600" o:gfxdata="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TQpnsQAAADiAAAADwAAAAAAAAABACAAAAAiAAAAZHJzL2Rvd25yZXYueG1sUEsBAhQAFAAAAAgA&#10;h07iQDMvBZ47AAAAOQAAABAAAAAAAAAAAQAgAAAAEwEAAGRycy9zaGFwZXhtbC54bWxQSwUGAAAA&#10;AAYABgBbAQAAvQMAAAAA&#10;">
                  <v:fill on="f" focussize="0,0"/>
                  <v:stroke weight="0.5pt" color="#5B9BD5 [3204]" miterlimit="8" joinstyle="miter" endarrow="block"/>
                  <v:imagedata o:title=""/>
                  <o:lock v:ext="edit" aspectratio="f"/>
                </v:shape>
                <v:shape id="文本框 2" o:spid="_x0000_s1026" o:spt="202" type="#_x0000_t202" style="position:absolute;left:9531;top:107385;height:378;width:685;" filled="f" stroked="f" coordsize="21600,21600" o:gfxdata="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M2vc&#10;wAAAAOMAAAAPAAAAAAAAAAEAIAAAACIAAABkcnMvZG93bnJldi54bWxQSwECFAAUAAAACACHTuJA&#10;My8FnjsAAAA5AAAAEAAAAAAAAAABACAAAAAPAQAAZHJzL3NoYXBleG1sLnhtbFBLBQYAAAAABgAG&#10;AFsBAAC5AwAAAAA=&#10;">
                  <v:fill on="f" focussize="0,0"/>
                  <v:stroke on="f" miterlimit="8" joinstyle="miter"/>
                  <v:imagedata o:title=""/>
                  <o:lock v:ext="edit" aspectratio="f"/>
                  <v:textbox>
                    <w:txbxContent>
                      <w:p w14:paraId="49F419C0">
                        <w:pPr>
                          <w:rPr>
                            <w:sz w:val="8"/>
                            <w:szCs w:val="8"/>
                          </w:rPr>
                        </w:pPr>
                        <w:r>
                          <w:rPr>
                            <w:rFonts w:hint="eastAsia"/>
                            <w:sz w:val="8"/>
                            <w:szCs w:val="8"/>
                          </w:rPr>
                          <w:t>天线接口</w:t>
                        </w:r>
                      </w:p>
                    </w:txbxContent>
                  </v:textbox>
                </v:shape>
                <v:shape id="圆: 空心 14" o:spid="_x0000_s1026" o:spt="23" type="#_x0000_t23" style="position:absolute;left:9855;top:107382;height:92;width:98;v-text-anchor:middle;" filled="f" stroked="t" coordsize="21600,21600" o:gfxdata="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drw4wwAAAOIAAAAPAAAAAAAAAAEAIAAAACIAAABkcnMvZG93bnJldi54bWxQSwECFAAUAAAACACH&#10;TuJAMy8FnjsAAAA5AAAAEAAAAAAAAAABACAAAAASAQAAZHJzL3NoYXBleG1sLnhtbFBLBQYAAAAA&#10;BgAGAFsBAAC8AwAAAAA=&#10;" adj="5069">
                  <v:fill on="f" focussize="0,0"/>
                  <v:stroke weight="0.5pt" color="#223F59 [3204]" miterlimit="8" joinstyle="miter"/>
                  <v:imagedata o:title=""/>
                  <o:lock v:ext="edit" aspectratio="f"/>
                </v:shape>
              </v:group>
            </w:pict>
          </mc:Fallback>
        </mc:AlternateContent>
      </w:r>
    </w:p>
    <w:p w14:paraId="3CF8B5C7">
      <w:pPr>
        <w:pStyle w:val="305"/>
        <w:numPr>
          <w:ilvl w:val="0"/>
          <w:numId w:val="0"/>
        </w:numPr>
        <w:ind w:left="419"/>
      </w:pPr>
    </w:p>
    <w:p w14:paraId="0FB88520">
      <w:pPr>
        <w:pStyle w:val="305"/>
        <w:numPr>
          <w:ilvl w:val="0"/>
          <w:numId w:val="0"/>
        </w:numPr>
        <w:ind w:left="419"/>
      </w:pPr>
    </w:p>
    <w:p w14:paraId="1F892C9E">
      <w:pPr>
        <w:pStyle w:val="305"/>
        <w:numPr>
          <w:ilvl w:val="0"/>
          <w:numId w:val="0"/>
        </w:numPr>
        <w:ind w:left="419"/>
      </w:pPr>
    </w:p>
    <w:p w14:paraId="38BCC377">
      <w:pPr>
        <w:pStyle w:val="305"/>
        <w:numPr>
          <w:ilvl w:val="0"/>
          <w:numId w:val="0"/>
        </w:numPr>
        <w:ind w:left="419"/>
      </w:pPr>
    </w:p>
    <w:p w14:paraId="7FB1FBD0">
      <w:pPr>
        <w:pStyle w:val="305"/>
        <w:numPr>
          <w:ilvl w:val="0"/>
          <w:numId w:val="0"/>
        </w:numPr>
        <w:ind w:left="419"/>
      </w:pPr>
    </w:p>
    <w:p w14:paraId="5D68D1A6">
      <w:pPr>
        <w:pStyle w:val="305"/>
        <w:numPr>
          <w:ilvl w:val="0"/>
          <w:numId w:val="0"/>
        </w:numPr>
        <w:ind w:left="419"/>
      </w:pPr>
    </w:p>
    <w:p w14:paraId="2DB93263">
      <w:pPr>
        <w:pStyle w:val="305"/>
        <w:numPr>
          <w:ilvl w:val="0"/>
          <w:numId w:val="0"/>
        </w:numPr>
        <w:ind w:left="419"/>
      </w:pPr>
    </w:p>
    <w:p w14:paraId="45631822">
      <w:pPr>
        <w:pStyle w:val="305"/>
        <w:numPr>
          <w:ilvl w:val="0"/>
          <w:numId w:val="0"/>
        </w:numPr>
        <w:ind w:left="419"/>
      </w:pPr>
    </w:p>
    <w:p w14:paraId="20051AD5">
      <w:pPr>
        <w:pStyle w:val="258"/>
        <w:rPr>
          <w:rFonts w:hint="eastAsia"/>
          <w:lang w:val="en-US" w:eastAsia="zh-CN"/>
        </w:rPr>
      </w:pPr>
    </w:p>
    <w:p w14:paraId="2DAD7472">
      <w:pPr>
        <w:pStyle w:val="258"/>
        <w:rPr>
          <w:rFonts w:hint="eastAsia"/>
          <w:lang w:val="en-US" w:eastAsia="zh-CN"/>
        </w:rPr>
      </w:pPr>
    </w:p>
    <w:p w14:paraId="7C954ADE">
      <w:pPr>
        <w:pStyle w:val="302"/>
        <w:bidi w:val="0"/>
        <w:rPr>
          <w:rFonts w:hint="eastAsia"/>
          <w:lang w:val="en-US" w:eastAsia="zh-CN"/>
        </w:rPr>
      </w:pPr>
      <w:r>
        <w:rPr>
          <w:rFonts w:hint="eastAsia"/>
          <w:sz w:val="18"/>
          <w:szCs w:val="18"/>
        </w:rPr>
        <w:t>1PPS稳定度模拟信号检定方法连接图</w:t>
      </w:r>
    </w:p>
    <w:p w14:paraId="433FE861">
      <w:pPr>
        <w:pStyle w:val="258"/>
        <w:rPr>
          <w:rFonts w:hint="eastAsia"/>
          <w:lang w:val="en-US" w:eastAsia="zh-CN"/>
        </w:rPr>
      </w:pPr>
    </w:p>
    <w:p w14:paraId="2966E683">
      <w:pPr>
        <w:pStyle w:val="327"/>
        <w:bidi w:val="0"/>
        <w:rPr>
          <w:rFonts w:hint="eastAsia"/>
          <w:lang w:val="en-US" w:eastAsia="zh-CN"/>
        </w:rPr>
      </w:pPr>
      <w:r>
        <w:rPr>
          <w:rFonts w:hint="eastAsia"/>
          <w:lang w:val="en-US" w:eastAsia="zh-CN"/>
        </w:rPr>
        <w:t>通用计数器应设置为时间间隔测量模式。</w:t>
      </w:r>
    </w:p>
    <w:p w14:paraId="665944C4">
      <w:pPr>
        <w:pStyle w:val="261"/>
        <w:bidi w:val="0"/>
        <w:rPr>
          <w:rFonts w:hint="eastAsia"/>
          <w:lang w:val="en-US" w:eastAsia="zh-CN"/>
        </w:rPr>
      </w:pPr>
      <w:r>
        <w:rPr>
          <w:rFonts w:hint="eastAsia"/>
          <w:lang w:val="en-US" w:eastAsia="zh-CN"/>
        </w:rPr>
        <w:t>导航型接收机定位精度</w:t>
      </w:r>
    </w:p>
    <w:p w14:paraId="54482725">
      <w:pPr>
        <w:pStyle w:val="327"/>
        <w:bidi w:val="0"/>
        <w:rPr>
          <w:rFonts w:hint="eastAsia"/>
          <w:lang w:val="en-US" w:eastAsia="zh-CN"/>
        </w:rPr>
      </w:pPr>
      <w:r>
        <w:rPr>
          <w:rFonts w:hint="eastAsia"/>
          <w:lang w:val="en-US" w:eastAsia="zh-CN"/>
        </w:rPr>
        <w:t>导航型GNSS接收机定位精度必须采用CGCS2000坐标系，在坐标转换时采用CGCS2000坐标系的椭球参数，地心地固坐标采用基线场溯源证书中的结果。</w:t>
      </w:r>
    </w:p>
    <w:p w14:paraId="19480317">
      <w:pPr>
        <w:pStyle w:val="327"/>
        <w:bidi w:val="0"/>
        <w:rPr>
          <w:rFonts w:hint="eastAsia"/>
          <w:lang w:val="en-US" w:eastAsia="zh-CN"/>
        </w:rPr>
      </w:pPr>
      <w:r>
        <w:rPr>
          <w:rFonts w:hint="eastAsia"/>
          <w:lang w:val="en-US" w:eastAsia="zh-CN"/>
        </w:rPr>
        <w:t>导航型GNSS接收机的坐标转换方法与RTK测量时坐标转换方法相同，转换公式参照附录A。</w:t>
      </w:r>
    </w:p>
    <w:p w14:paraId="79AA781D">
      <w:pPr>
        <w:pStyle w:val="260"/>
        <w:bidi w:val="0"/>
        <w:rPr>
          <w:rFonts w:hint="eastAsia"/>
          <w:lang w:val="en-US" w:eastAsia="zh-CN"/>
        </w:rPr>
      </w:pPr>
      <w:r>
        <w:rPr>
          <w:rFonts w:hint="eastAsia"/>
          <w:lang w:val="en-US" w:eastAsia="zh-CN"/>
        </w:rPr>
        <w:t>数据记录处理</w:t>
      </w:r>
    </w:p>
    <w:p w14:paraId="7A32E263">
      <w:pPr>
        <w:pStyle w:val="326"/>
        <w:bidi w:val="0"/>
        <w:rPr>
          <w:rFonts w:hint="eastAsia"/>
          <w:lang w:val="en-US" w:eastAsia="zh-CN"/>
        </w:rPr>
      </w:pPr>
      <w:r>
        <w:rPr>
          <w:rFonts w:hint="eastAsia"/>
          <w:lang w:val="en-US" w:eastAsia="zh-CN"/>
        </w:rPr>
        <w:t>检定或校准的原始记录应当格式规范、信息齐全,填写、更改、签名及保存等应当符合有关规定的要求。记录格式参照附录B。</w:t>
      </w:r>
    </w:p>
    <w:p w14:paraId="120C2006">
      <w:pPr>
        <w:pStyle w:val="326"/>
        <w:bidi w:val="0"/>
        <w:rPr>
          <w:rFonts w:hint="eastAsia"/>
          <w:lang w:val="en-US" w:eastAsia="zh-CN"/>
        </w:rPr>
      </w:pPr>
      <w:r>
        <w:rPr>
          <w:rFonts w:hint="eastAsia"/>
          <w:lang w:val="en-US" w:eastAsia="zh-CN"/>
        </w:rPr>
        <w:t>原始数据应当确保真实、完整,数据处理应当正确。</w:t>
      </w:r>
    </w:p>
    <w:p w14:paraId="10E34AC8">
      <w:pPr>
        <w:pStyle w:val="326"/>
        <w:bidi w:val="0"/>
        <w:rPr>
          <w:rFonts w:hint="eastAsia"/>
          <w:lang w:val="en-US" w:eastAsia="zh-CN"/>
        </w:rPr>
      </w:pPr>
      <w:r>
        <w:rPr>
          <w:rFonts w:hint="eastAsia"/>
          <w:lang w:val="en-US" w:eastAsia="zh-CN"/>
        </w:rPr>
        <w:t>按照规程要求，对测量数据进行坐标转换，并与参考值进行比较，得出各项参数的测量结果。</w:t>
      </w:r>
    </w:p>
    <w:p w14:paraId="05F38829">
      <w:pPr>
        <w:pStyle w:val="326"/>
        <w:bidi w:val="0"/>
        <w:rPr>
          <w:rFonts w:hint="eastAsia"/>
          <w:lang w:val="en-US" w:eastAsia="zh-CN"/>
        </w:rPr>
      </w:pPr>
      <w:r>
        <w:rPr>
          <w:rFonts w:hint="eastAsia"/>
          <w:lang w:val="en-US" w:eastAsia="zh-CN"/>
        </w:rPr>
        <w:t>不同型号的GNSS接收机标称测量精度不同，检定结果的判定时，务必确定好GNSS接收机标称测量精度，并判定其是否合格。</w:t>
      </w:r>
    </w:p>
    <w:p w14:paraId="3D896042">
      <w:pPr>
        <w:pStyle w:val="260"/>
        <w:bidi w:val="0"/>
        <w:rPr>
          <w:rFonts w:hint="eastAsia"/>
          <w:lang w:val="en-US" w:eastAsia="zh-CN"/>
        </w:rPr>
      </w:pPr>
      <w:r>
        <w:rPr>
          <w:rFonts w:hint="eastAsia"/>
          <w:lang w:val="en-US" w:eastAsia="zh-CN"/>
        </w:rPr>
        <w:t>检定证书的出具</w:t>
      </w:r>
    </w:p>
    <w:p w14:paraId="23ABE7A0">
      <w:pPr>
        <w:pStyle w:val="326"/>
        <w:bidi w:val="0"/>
        <w:rPr>
          <w:rFonts w:hint="eastAsia"/>
          <w:lang w:val="en-US" w:eastAsia="zh-CN"/>
        </w:rPr>
      </w:pPr>
      <w:r>
        <w:rPr>
          <w:rFonts w:hint="eastAsia"/>
          <w:lang w:val="en-US" w:eastAsia="zh-CN"/>
        </w:rPr>
        <w:t>检定证书的格式、签名、印章及副本保存等应当符合有关规定的要求。</w:t>
      </w:r>
    </w:p>
    <w:p w14:paraId="29867322">
      <w:pPr>
        <w:pStyle w:val="326"/>
        <w:bidi w:val="0"/>
        <w:rPr>
          <w:rFonts w:hint="eastAsia"/>
          <w:lang w:val="en-US" w:eastAsia="zh-CN"/>
        </w:rPr>
      </w:pPr>
      <w:r>
        <w:rPr>
          <w:rFonts w:hint="eastAsia"/>
          <w:lang w:val="en-US" w:eastAsia="zh-CN"/>
        </w:rPr>
        <w:t>检定结果应当正确,内容应当符合计量检定规程的要求。根据测量结果，按照JJG1200-2023 7.4的要求出具检定证书或检定结果通知书。</w:t>
      </w:r>
    </w:p>
    <w:p w14:paraId="4D5409B7">
      <w:pPr>
        <w:pStyle w:val="258"/>
        <w:rPr>
          <w:rFonts w:hint="eastAsia"/>
          <w:lang w:val="en-US" w:eastAsia="zh-CN"/>
        </w:rPr>
      </w:pPr>
    </w:p>
    <w:p w14:paraId="67C25D5C">
      <w:pPr>
        <w:pStyle w:val="258"/>
        <w:rPr>
          <w:rFonts w:hint="eastAsia"/>
          <w:lang w:val="en-US" w:eastAsia="zh-CN"/>
        </w:rPr>
      </w:pPr>
    </w:p>
    <w:p w14:paraId="7E44857B">
      <w:pPr>
        <w:pStyle w:val="258"/>
        <w:rPr>
          <w:rFonts w:hint="eastAsia"/>
          <w:lang w:val="en-US" w:eastAsia="zh-CN"/>
        </w:rPr>
      </w:pPr>
    </w:p>
    <w:p w14:paraId="3C1D88C1">
      <w:pPr>
        <w:pStyle w:val="258"/>
        <w:rPr>
          <w:rFonts w:hint="eastAsia"/>
          <w:lang w:val="en-US" w:eastAsia="zh-CN"/>
        </w:rPr>
      </w:pPr>
    </w:p>
    <w:p w14:paraId="404A0133">
      <w:pPr>
        <w:pStyle w:val="258"/>
        <w:rPr>
          <w:rFonts w:hint="eastAsia"/>
          <w:lang w:val="en-US" w:eastAsia="zh-CN"/>
        </w:rPr>
      </w:pPr>
    </w:p>
    <w:p w14:paraId="4ABB2B20">
      <w:pPr>
        <w:pStyle w:val="258"/>
        <w:rPr>
          <w:rFonts w:hint="eastAsia"/>
          <w:lang w:val="en-US" w:eastAsia="zh-CN"/>
        </w:rPr>
      </w:pPr>
    </w:p>
    <w:p w14:paraId="6DD520B1">
      <w:pPr>
        <w:pStyle w:val="258"/>
        <w:rPr>
          <w:rFonts w:hint="eastAsia"/>
          <w:lang w:val="en-US" w:eastAsia="zh-CN"/>
        </w:rPr>
      </w:pPr>
    </w:p>
    <w:p w14:paraId="63885DB4">
      <w:pPr>
        <w:pStyle w:val="258"/>
        <w:rPr>
          <w:rFonts w:hint="eastAsia"/>
          <w:lang w:val="en-US" w:eastAsia="zh-CN"/>
        </w:rPr>
      </w:pPr>
    </w:p>
    <w:p w14:paraId="0B49CF91">
      <w:pPr>
        <w:pStyle w:val="258"/>
        <w:rPr>
          <w:rFonts w:hint="eastAsia"/>
          <w:lang w:val="en-US" w:eastAsia="zh-CN"/>
        </w:rPr>
      </w:pPr>
    </w:p>
    <w:p w14:paraId="443314F9">
      <w:pPr>
        <w:pStyle w:val="258"/>
        <w:rPr>
          <w:rFonts w:hint="eastAsia"/>
          <w:lang w:val="en-US" w:eastAsia="zh-CN"/>
        </w:rPr>
      </w:pPr>
    </w:p>
    <w:p w14:paraId="776DCB4C">
      <w:pPr>
        <w:pStyle w:val="258"/>
        <w:rPr>
          <w:rFonts w:hint="eastAsia"/>
          <w:lang w:val="en-US" w:eastAsia="zh-CN"/>
        </w:rPr>
      </w:pPr>
    </w:p>
    <w:p w14:paraId="69F08D02">
      <w:pPr>
        <w:pStyle w:val="258"/>
        <w:rPr>
          <w:rFonts w:hint="eastAsia"/>
          <w:lang w:val="en-US" w:eastAsia="zh-CN"/>
        </w:rPr>
      </w:pPr>
    </w:p>
    <w:p w14:paraId="4E81910D">
      <w:pPr>
        <w:pStyle w:val="258"/>
        <w:rPr>
          <w:rFonts w:hint="eastAsia"/>
          <w:lang w:val="en-US" w:eastAsia="zh-CN"/>
        </w:rPr>
      </w:pPr>
    </w:p>
    <w:p w14:paraId="10E56386">
      <w:pPr>
        <w:pStyle w:val="347"/>
        <w:bidi w:val="0"/>
        <w:rPr>
          <w:rFonts w:hint="eastAsia"/>
          <w:lang w:val="en-US" w:eastAsia="zh-CN"/>
        </w:rPr>
      </w:pPr>
      <w:bookmarkStart w:id="5" w:name="标准附录"/>
      <w:bookmarkEnd w:id="5"/>
    </w:p>
    <w:p w14:paraId="14CAB6A8">
      <w:pPr>
        <w:pStyle w:val="258"/>
        <w:rPr>
          <w:rFonts w:hint="eastAsia"/>
          <w:lang w:val="en-US" w:eastAsia="zh-CN"/>
        </w:rPr>
      </w:pPr>
    </w:p>
    <w:p w14:paraId="425022A0">
      <w:pPr>
        <w:pStyle w:val="258"/>
        <w:rPr>
          <w:rFonts w:hint="eastAsia"/>
          <w:lang w:val="en-US" w:eastAsia="zh-CN"/>
        </w:rPr>
      </w:pPr>
    </w:p>
    <w:p w14:paraId="404F8F2D">
      <w:pPr>
        <w:pStyle w:val="348"/>
        <w:bidi w:val="0"/>
        <w:rPr>
          <w:rFonts w:hint="eastAsia"/>
          <w:lang w:val="en-US" w:eastAsia="zh-CN"/>
        </w:rPr>
      </w:pPr>
    </w:p>
    <w:p w14:paraId="0A1351E2">
      <w:pPr>
        <w:pStyle w:val="274"/>
        <w:bidi w:val="0"/>
        <w:jc w:val="center"/>
        <w:rPr>
          <w:rFonts w:hint="eastAsia"/>
          <w:lang w:val="en-US" w:eastAsia="zh-CN"/>
        </w:rPr>
      </w:pPr>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大地坐标系和地心地固空间坐标系的转换公式</w:t>
      </w:r>
    </w:p>
    <w:p w14:paraId="126DB09A">
      <w:pPr>
        <w:pStyle w:val="491"/>
        <w:bidi w:val="0"/>
        <w:rPr>
          <w:rFonts w:hint="eastAsia"/>
          <w:lang w:val="en-US" w:eastAsia="zh-CN"/>
        </w:rPr>
      </w:pPr>
      <w:r>
        <w:rPr>
          <w:rFonts w:hint="eastAsia"/>
          <w:lang w:val="en-US" w:eastAsia="zh-CN"/>
        </w:rPr>
        <w:t>大地坐标系和地心地固空间坐标系的转换见公式2。</w:t>
      </w:r>
    </w:p>
    <w:p w14:paraId="552A0620">
      <w:pPr>
        <w:pStyle w:val="491"/>
        <w:numPr>
          <w:ilvl w:val="1"/>
          <w:numId w:val="0"/>
        </w:numPr>
        <w:bidi w:val="0"/>
        <w:ind w:leftChars="0"/>
        <w:rPr>
          <w:rFonts w:hint="eastAsia"/>
          <w:lang w:val="en-US" w:eastAsia="zh-CN"/>
        </w:rPr>
      </w:pPr>
    </w:p>
    <w:p w14:paraId="5658A593">
      <w:pPr>
        <w:pStyle w:val="491"/>
        <w:numPr>
          <w:ilvl w:val="1"/>
          <w:numId w:val="0"/>
        </w:numPr>
        <w:bidi w:val="0"/>
        <w:ind w:leftChars="0"/>
        <w:rPr>
          <w:rFonts w:hint="eastAsia"/>
          <w:lang w:val="en-US" w:eastAsia="zh-CN"/>
        </w:rPr>
      </w:pPr>
    </w:p>
    <w:p w14:paraId="2280BC6C">
      <w:pPr>
        <w:pStyle w:val="350"/>
        <w:bidi w:val="0"/>
        <w:rPr>
          <w:rFonts w:hint="eastAsia" w:eastAsia="宋体"/>
          <w:lang w:eastAsia="zh-CN"/>
        </w:rPr>
      </w:pPr>
      <w:r>
        <w:rPr>
          <w:rFonts w:hint="eastAsia"/>
          <w:position w:val="-64"/>
          <w:lang w:eastAsia="zh-CN"/>
        </w:rPr>
        <w:tab/>
      </w:r>
      <w:r>
        <w:rPr>
          <w:rFonts w:hint="eastAsia"/>
          <w:position w:val="-64"/>
        </w:rPr>
        <w:object>
          <v:shape id="_x0000_i1025" o:spt="75" type="#_x0000_t75" style="height:69.9pt;width:148.0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position w:val="-64"/>
          <w:lang w:eastAsia="zh-CN"/>
        </w:rPr>
        <w:tab/>
      </w:r>
      <w:r>
        <w:rPr>
          <w:rFonts w:hint="eastAsia"/>
          <w:position w:val="-64"/>
          <w:lang w:eastAsia="zh-CN"/>
        </w:rPr>
        <w:t>(</w:t>
      </w:r>
      <w:r>
        <w:rPr>
          <w:rFonts w:hint="eastAsia"/>
          <w:position w:val="-64"/>
          <w:lang w:eastAsia="zh-CN"/>
        </w:rPr>
        <w:fldChar w:fldCharType="begin"/>
      </w:r>
      <w:r>
        <w:rPr>
          <w:rFonts w:hint="eastAsia"/>
          <w:position w:val="-64"/>
          <w:lang w:eastAsia="zh-CN"/>
        </w:rPr>
        <w:instrText xml:space="preserve"> SEQ 自动公式编号 \* ARABIC </w:instrText>
      </w:r>
      <w:r>
        <w:rPr>
          <w:rFonts w:hint="eastAsia"/>
          <w:position w:val="-64"/>
          <w:lang w:eastAsia="zh-CN"/>
        </w:rPr>
        <w:fldChar w:fldCharType="separate"/>
      </w:r>
      <w:r>
        <w:rPr>
          <w:rFonts w:hint="eastAsia"/>
          <w:position w:val="-64"/>
          <w:lang w:eastAsia="zh-CN"/>
        </w:rPr>
        <w:t>2</w:t>
      </w:r>
      <w:r>
        <w:rPr>
          <w:rFonts w:hint="eastAsia"/>
          <w:position w:val="-64"/>
          <w:lang w:eastAsia="zh-CN"/>
        </w:rPr>
        <w:fldChar w:fldCharType="end"/>
      </w:r>
      <w:r>
        <w:rPr>
          <w:rFonts w:hint="eastAsia"/>
          <w:position w:val="-64"/>
          <w:lang w:eastAsia="zh-CN"/>
        </w:rPr>
        <w:t>)</w:t>
      </w:r>
    </w:p>
    <w:p w14:paraId="0AD9578B">
      <w:pPr>
        <w:jc w:val="center"/>
      </w:pPr>
      <w:r>
        <w:rPr>
          <w:rFonts w:hint="eastAsia"/>
          <w:position w:val="-30"/>
        </w:rPr>
        <w:object>
          <v:shape id="_x0000_i1026" o:spt="75" type="#_x0000_t75" style="height:34.05pt;width:91.0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p>
    <w:p w14:paraId="5480EE29">
      <w:pPr>
        <w:jc w:val="center"/>
      </w:pPr>
      <w:r>
        <w:rPr>
          <w:rFonts w:hint="eastAsia"/>
          <w:position w:val="-24"/>
        </w:rPr>
        <w:object>
          <v:shape id="_x0000_i1027" o:spt="75" type="#_x0000_t75" style="height:35.05pt;width:65.0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p w14:paraId="2DD8DEEA">
      <w:pPr>
        <w:pStyle w:val="320"/>
        <w:bidi w:val="0"/>
        <w:rPr>
          <w:rFonts w:hint="eastAsia"/>
          <w:lang w:val="en-US" w:eastAsia="zh-CN"/>
        </w:rPr>
      </w:pPr>
      <w:r>
        <w:rPr>
          <w:rFonts w:hint="eastAsia"/>
          <w:lang w:val="en-US" w:eastAsia="zh-CN"/>
        </w:rPr>
        <w:t>式中：</w:t>
      </w:r>
    </w:p>
    <w:p w14:paraId="66EAD2D0">
      <w:pPr>
        <w:ind w:firstLine="1050" w:firstLineChars="500"/>
      </w:pPr>
      <w:r>
        <w:rPr>
          <w:rFonts w:hint="eastAsia"/>
          <w:lang w:val="en-US" w:eastAsia="zh-CN"/>
        </w:rPr>
        <w:t>X、Y、Z</w:t>
      </w:r>
      <w:r>
        <w:rPr>
          <w:rFonts w:hint="eastAsia"/>
        </w:rPr>
        <w:t>——地心地固空间直角坐标，mm；</w:t>
      </w:r>
    </w:p>
    <w:p w14:paraId="7FA830EB">
      <w:pPr>
        <w:ind w:firstLine="1050" w:firstLineChars="500"/>
      </w:pPr>
      <w:r>
        <w:rPr>
          <w:rFonts w:hint="eastAsia"/>
          <w:lang w:val="en-US" w:eastAsia="zh-CN"/>
        </w:rPr>
        <w:t>L</w:t>
      </w:r>
      <w:r>
        <w:rPr>
          <w:rFonts w:hint="eastAsia"/>
        </w:rPr>
        <w:t>——大地经度,（°）；</w:t>
      </w:r>
    </w:p>
    <w:p w14:paraId="586DA303">
      <w:pPr>
        <w:ind w:firstLine="1050" w:firstLineChars="500"/>
        <w:rPr>
          <w:rFonts w:hint="eastAsia" w:eastAsia="宋体"/>
          <w:lang w:eastAsia="zh-CN"/>
        </w:rPr>
      </w:pPr>
      <w:r>
        <w:rPr>
          <w:rFonts w:hint="eastAsia"/>
          <w:lang w:val="en-US" w:eastAsia="zh-CN"/>
        </w:rPr>
        <w:t>B</w:t>
      </w:r>
      <w:r>
        <w:rPr>
          <w:rFonts w:hint="eastAsia"/>
        </w:rPr>
        <w:t>——大地纬度,（°）</w:t>
      </w:r>
      <w:r>
        <w:rPr>
          <w:rFonts w:hint="eastAsia"/>
          <w:lang w:eastAsia="zh-CN"/>
        </w:rPr>
        <w:t>；</w:t>
      </w:r>
    </w:p>
    <w:p w14:paraId="73733AB7">
      <w:pPr>
        <w:ind w:firstLine="1050" w:firstLineChars="500"/>
      </w:pPr>
      <w:r>
        <w:rPr>
          <w:rFonts w:hint="eastAsia"/>
          <w:lang w:val="en-US" w:eastAsia="zh-CN"/>
        </w:rPr>
        <w:t>H</w:t>
      </w:r>
      <w:r>
        <w:rPr>
          <w:rFonts w:hint="eastAsia"/>
        </w:rPr>
        <w:t>——大地高,（°）；</w:t>
      </w:r>
    </w:p>
    <w:p w14:paraId="74DBB8EA">
      <w:pPr>
        <w:ind w:firstLine="1050" w:firstLineChars="500"/>
      </w:pPr>
      <w:r>
        <w:rPr>
          <w:rFonts w:hint="eastAsia"/>
          <w:lang w:val="en-US" w:eastAsia="zh-CN"/>
        </w:rPr>
        <w:t>N</w:t>
      </w:r>
      <w:r>
        <w:rPr>
          <w:rFonts w:hint="eastAsia"/>
        </w:rPr>
        <w:t xml:space="preserve">——卯酉圈曲率半径，mm； </w:t>
      </w:r>
    </w:p>
    <w:p w14:paraId="235F864C">
      <w:pPr>
        <w:ind w:firstLine="1050" w:firstLineChars="500"/>
      </w:pPr>
      <w:r>
        <w:rPr>
          <w:rFonts w:hint="eastAsia"/>
          <w:lang w:val="en-US" w:eastAsia="zh-CN"/>
        </w:rPr>
        <w:t>e</w:t>
      </w:r>
      <w:r>
        <w:rPr>
          <w:rFonts w:hint="eastAsia"/>
        </w:rPr>
        <w:t>——椭球第一偏心率；</w:t>
      </w:r>
      <w:r>
        <w:t xml:space="preserve"> </w:t>
      </w:r>
    </w:p>
    <w:p w14:paraId="387C165E">
      <w:pPr>
        <w:ind w:firstLine="1050" w:firstLineChars="500"/>
      </w:pPr>
      <w:r>
        <w:rPr>
          <w:rFonts w:hint="eastAsia"/>
          <w:lang w:val="en-US" w:eastAsia="zh-CN"/>
        </w:rPr>
        <w:t>a</w:t>
      </w:r>
      <w:r>
        <w:rPr>
          <w:rFonts w:hint="eastAsia"/>
        </w:rPr>
        <w:t>——椭球长半轴，mm；</w:t>
      </w:r>
    </w:p>
    <w:p w14:paraId="329B3DDA">
      <w:pPr>
        <w:ind w:firstLine="1050" w:firstLineChars="500"/>
        <w:rPr>
          <w:rFonts w:hint="eastAsia" w:eastAsia="宋体"/>
          <w:lang w:eastAsia="zh-CN"/>
        </w:rPr>
      </w:pPr>
      <w:r>
        <w:rPr>
          <w:rFonts w:hint="eastAsia"/>
          <w:lang w:val="en-US" w:eastAsia="zh-CN"/>
        </w:rPr>
        <w:t>b</w:t>
      </w:r>
      <w:r>
        <w:rPr>
          <w:rFonts w:hint="eastAsia"/>
        </w:rPr>
        <w:t>——椭球短半轴，mm</w:t>
      </w:r>
      <w:r>
        <w:rPr>
          <w:rFonts w:hint="eastAsia"/>
          <w:lang w:eastAsia="zh-CN"/>
        </w:rPr>
        <w:t>。</w:t>
      </w:r>
    </w:p>
    <w:p w14:paraId="75D13138">
      <w:pPr>
        <w:pStyle w:val="320"/>
        <w:bidi w:val="0"/>
        <w:rPr>
          <w:rFonts w:hint="eastAsia"/>
          <w:lang w:val="en-US" w:eastAsia="zh-CN"/>
        </w:rPr>
        <w:sectPr>
          <w:pgSz w:w="11907" w:h="16839"/>
          <w:pgMar w:top="1418" w:right="1134" w:bottom="1134" w:left="1418" w:header="1418" w:footer="1134" w:gutter="0"/>
          <w:lnNumType w:countBy="0" w:restart="continuous"/>
          <w:pgNumType w:fmt="decimal"/>
          <w:cols w:space="425" w:num="1"/>
          <w:rtlGutter w:val="0"/>
          <w:docGrid w:linePitch="312" w:charSpace="0"/>
        </w:sectPr>
      </w:pPr>
    </w:p>
    <w:p w14:paraId="456A28EC">
      <w:pPr>
        <w:pStyle w:val="347"/>
        <w:bidi w:val="0"/>
        <w:rPr>
          <w:rFonts w:hint="eastAsia"/>
          <w:lang w:val="en-US" w:eastAsia="zh-CN"/>
        </w:rPr>
      </w:pPr>
    </w:p>
    <w:p w14:paraId="76C956AA">
      <w:pPr>
        <w:pStyle w:val="348"/>
        <w:bidi w:val="0"/>
        <w:rPr>
          <w:rFonts w:hint="eastAsia"/>
          <w:lang w:val="en-US" w:eastAsia="zh-CN"/>
        </w:rPr>
      </w:pPr>
    </w:p>
    <w:p w14:paraId="48992E15">
      <w:pPr>
        <w:pStyle w:val="274"/>
        <w:bidi w:val="0"/>
        <w:jc w:val="center"/>
        <w:rPr>
          <w:rFonts w:hint="eastAsia"/>
          <w:lang w:val="en-US" w:eastAsia="zh-CN"/>
        </w:rPr>
      </w:pPr>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RTK测量精度原始记录表</w:t>
      </w:r>
    </w:p>
    <w:p w14:paraId="6D16B4E9">
      <w:pPr>
        <w:pStyle w:val="491"/>
        <w:bidi w:val="0"/>
        <w:rPr>
          <w:rFonts w:hint="eastAsia"/>
          <w:lang w:val="en-US" w:eastAsia="zh-CN"/>
        </w:rPr>
      </w:pPr>
      <w:r>
        <w:rPr>
          <w:rFonts w:hint="eastAsia"/>
        </w:rPr>
        <w:t>RTK测量精度原始记录</w:t>
      </w:r>
      <w:r>
        <w:rPr>
          <w:rFonts w:hint="eastAsia"/>
          <w:lang w:val="en-US" w:eastAsia="zh-CN"/>
        </w:rPr>
        <w:t>表见表B.1</w:t>
      </w:r>
    </w:p>
    <w:p w14:paraId="05BFBFC2">
      <w:pPr>
        <w:pStyle w:val="275"/>
        <w:bidi w:val="0"/>
        <w:rPr>
          <w:rFonts w:hint="default"/>
          <w:lang w:val="en-US" w:eastAsia="zh-CN"/>
        </w:rPr>
      </w:pPr>
      <w:r>
        <w:rPr>
          <w:rFonts w:hint="eastAsia"/>
          <w:lang w:val="en-US" w:eastAsia="zh-CN"/>
        </w:rPr>
        <w:t xml:space="preserve"> </w:t>
      </w:r>
      <w:r>
        <w:rPr>
          <w:rFonts w:hint="eastAsia"/>
        </w:rPr>
        <w:t>RTK测量精度原始记录表</w:t>
      </w:r>
    </w:p>
    <w:tbl>
      <w:tblPr>
        <w:tblStyle w:val="88"/>
        <w:tblW w:w="8964" w:type="dxa"/>
        <w:tblInd w:w="103" w:type="dxa"/>
        <w:tblLayout w:type="autofit"/>
        <w:tblCellMar>
          <w:top w:w="0" w:type="dxa"/>
          <w:left w:w="108" w:type="dxa"/>
          <w:bottom w:w="0" w:type="dxa"/>
          <w:right w:w="108" w:type="dxa"/>
        </w:tblCellMar>
      </w:tblPr>
      <w:tblGrid>
        <w:gridCol w:w="670"/>
        <w:gridCol w:w="1080"/>
        <w:gridCol w:w="1230"/>
        <w:gridCol w:w="1221"/>
        <w:gridCol w:w="907"/>
        <w:gridCol w:w="1477"/>
        <w:gridCol w:w="1075"/>
        <w:gridCol w:w="1304"/>
      </w:tblGrid>
      <w:tr w14:paraId="2E9E353E">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245E0F1A">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序号</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14F6577">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大地坐标Li</w:t>
            </w:r>
          </w:p>
        </w:tc>
        <w:tc>
          <w:tcPr>
            <w:tcW w:w="1230" w:type="dxa"/>
            <w:tcBorders>
              <w:top w:val="single" w:color="auto" w:sz="4" w:space="0"/>
              <w:left w:val="nil"/>
              <w:bottom w:val="single" w:color="auto" w:sz="4" w:space="0"/>
              <w:right w:val="single" w:color="000000" w:sz="4" w:space="0"/>
            </w:tcBorders>
            <w:shd w:val="clear" w:color="auto" w:fill="auto"/>
            <w:vAlign w:val="center"/>
          </w:tcPr>
          <w:p w14:paraId="3CF805F4">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大地坐标</w:t>
            </w:r>
          </w:p>
          <w:p w14:paraId="3DA491FF">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Bi</w:t>
            </w:r>
          </w:p>
        </w:tc>
        <w:tc>
          <w:tcPr>
            <w:tcW w:w="1221" w:type="dxa"/>
            <w:tcBorders>
              <w:top w:val="single" w:color="auto" w:sz="4" w:space="0"/>
              <w:left w:val="nil"/>
              <w:bottom w:val="single" w:color="auto" w:sz="4" w:space="0"/>
              <w:right w:val="single" w:color="000000" w:sz="4" w:space="0"/>
            </w:tcBorders>
            <w:shd w:val="clear" w:color="auto" w:fill="auto"/>
            <w:vAlign w:val="center"/>
          </w:tcPr>
          <w:p w14:paraId="242A911F">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大地坐标</w:t>
            </w:r>
          </w:p>
          <w:p w14:paraId="0EAD9E49">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Hi</w:t>
            </w:r>
          </w:p>
        </w:tc>
        <w:tc>
          <w:tcPr>
            <w:tcW w:w="907" w:type="dxa"/>
            <w:tcBorders>
              <w:top w:val="single" w:color="auto" w:sz="4" w:space="0"/>
              <w:left w:val="nil"/>
              <w:bottom w:val="single" w:color="auto" w:sz="4" w:space="0"/>
              <w:right w:val="single" w:color="000000" w:sz="4" w:space="0"/>
            </w:tcBorders>
            <w:shd w:val="clear" w:color="auto" w:fill="auto"/>
            <w:vAlign w:val="center"/>
          </w:tcPr>
          <w:p w14:paraId="32D2B60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距离</w:t>
            </w:r>
          </w:p>
          <w:p w14:paraId="3B4AEFF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Di</w:t>
            </w:r>
          </w:p>
        </w:tc>
        <w:tc>
          <w:tcPr>
            <w:tcW w:w="1477" w:type="dxa"/>
            <w:tcBorders>
              <w:top w:val="single" w:color="auto" w:sz="4" w:space="0"/>
              <w:left w:val="nil"/>
              <w:bottom w:val="single" w:color="auto" w:sz="4" w:space="0"/>
              <w:right w:val="single" w:color="000000" w:sz="4" w:space="0"/>
            </w:tcBorders>
            <w:shd w:val="clear" w:color="auto" w:fill="auto"/>
            <w:vAlign w:val="center"/>
          </w:tcPr>
          <w:p w14:paraId="37AF77A1">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站心坐</w:t>
            </w:r>
          </w:p>
          <w:p w14:paraId="15E3A044">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标Ni</w:t>
            </w:r>
          </w:p>
        </w:tc>
        <w:tc>
          <w:tcPr>
            <w:tcW w:w="1075" w:type="dxa"/>
            <w:tcBorders>
              <w:top w:val="single" w:color="auto" w:sz="4" w:space="0"/>
              <w:left w:val="nil"/>
              <w:bottom w:val="single" w:color="auto" w:sz="4" w:space="0"/>
              <w:right w:val="single" w:color="000000" w:sz="4" w:space="0"/>
            </w:tcBorders>
            <w:shd w:val="clear" w:color="auto" w:fill="auto"/>
            <w:vAlign w:val="center"/>
          </w:tcPr>
          <w:p w14:paraId="5CE4D8E5">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站心坐标Ei</w:t>
            </w:r>
          </w:p>
        </w:tc>
        <w:tc>
          <w:tcPr>
            <w:tcW w:w="1304" w:type="dxa"/>
            <w:tcBorders>
              <w:top w:val="single" w:color="auto" w:sz="4" w:space="0"/>
              <w:left w:val="nil"/>
              <w:bottom w:val="single" w:color="auto" w:sz="4" w:space="0"/>
              <w:right w:val="single" w:color="000000" w:sz="4" w:space="0"/>
            </w:tcBorders>
            <w:shd w:val="clear" w:color="auto" w:fill="auto"/>
            <w:vAlign w:val="center"/>
          </w:tcPr>
          <w:p w14:paraId="0D4DB07A">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站心坐标</w:t>
            </w:r>
          </w:p>
          <w:p w14:paraId="0784A660">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Ui</w:t>
            </w:r>
          </w:p>
        </w:tc>
      </w:tr>
      <w:tr w14:paraId="56C005B2">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E19F83E">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4950EF3B">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0EBDE158">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3626C9A9">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2EB574E5">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0B3A3472">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3F819173">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84F7AB1">
            <w:pPr>
              <w:widowControl/>
              <w:jc w:val="center"/>
              <w:rPr>
                <w:rFonts w:ascii="宋体" w:hAnsi="宋体" w:cs="宋体"/>
                <w:color w:val="000000"/>
                <w:kern w:val="0"/>
                <w:sz w:val="14"/>
                <w:szCs w:val="14"/>
              </w:rPr>
            </w:pPr>
          </w:p>
        </w:tc>
      </w:tr>
      <w:tr w14:paraId="309F0411">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50F2FA1B">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15AD809">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698CE4CC">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0336C9A3">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467BF1CE">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1ED448C9">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4F87EFE5">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15A3D91">
            <w:pPr>
              <w:widowControl/>
              <w:jc w:val="center"/>
              <w:rPr>
                <w:rFonts w:ascii="宋体" w:hAnsi="宋体" w:cs="宋体"/>
                <w:color w:val="000000"/>
                <w:kern w:val="0"/>
                <w:sz w:val="14"/>
                <w:szCs w:val="14"/>
              </w:rPr>
            </w:pPr>
          </w:p>
        </w:tc>
      </w:tr>
      <w:tr w14:paraId="30E1FEC7">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34735E32">
            <w:pPr>
              <w:widowControl/>
              <w:jc w:val="center"/>
              <w:rPr>
                <w:rFonts w:ascii="宋体" w:hAnsi="宋体" w:cs="宋体"/>
                <w:color w:val="000000"/>
                <w:kern w:val="0"/>
                <w:sz w:val="20"/>
              </w:rPr>
            </w:pPr>
            <w:r>
              <w:rPr>
                <w:rFonts w:hint="eastAsia" w:ascii="宋体" w:hAnsi="宋体" w:cs="宋体"/>
                <w:color w:val="000000"/>
                <w:kern w:val="0"/>
                <w:sz w:val="20"/>
              </w:rPr>
              <w:t>3</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23753D0D">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4E61BF2A">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373B505B">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3787FD64">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03ACE5A7">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241C9227">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1A583759">
            <w:pPr>
              <w:widowControl/>
              <w:jc w:val="center"/>
              <w:rPr>
                <w:rFonts w:ascii="宋体" w:hAnsi="宋体" w:cs="宋体"/>
                <w:color w:val="000000"/>
                <w:kern w:val="0"/>
                <w:sz w:val="14"/>
                <w:szCs w:val="14"/>
              </w:rPr>
            </w:pPr>
          </w:p>
        </w:tc>
      </w:tr>
      <w:tr w14:paraId="11655790">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D35AFE9">
            <w:pPr>
              <w:widowControl/>
              <w:jc w:val="center"/>
              <w:rPr>
                <w:rFonts w:ascii="宋体" w:hAnsi="宋体" w:cs="宋体"/>
                <w:color w:val="000000"/>
                <w:kern w:val="0"/>
                <w:sz w:val="20"/>
              </w:rPr>
            </w:pPr>
            <w:r>
              <w:rPr>
                <w:rFonts w:hint="eastAsia" w:ascii="宋体" w:hAnsi="宋体" w:cs="宋体"/>
                <w:color w:val="000000"/>
                <w:kern w:val="0"/>
                <w:sz w:val="20"/>
              </w:rPr>
              <w:t>4</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3160BAFA">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58B5B3FD">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6F8949B3">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48668C04">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69449F0A">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4885CA2B">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2F9DE1BD">
            <w:pPr>
              <w:widowControl/>
              <w:jc w:val="center"/>
              <w:rPr>
                <w:rFonts w:ascii="宋体" w:hAnsi="宋体" w:cs="宋体"/>
                <w:color w:val="000000"/>
                <w:kern w:val="0"/>
                <w:sz w:val="14"/>
                <w:szCs w:val="14"/>
              </w:rPr>
            </w:pPr>
          </w:p>
        </w:tc>
      </w:tr>
      <w:tr w14:paraId="5A57C020">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3E92A638">
            <w:pPr>
              <w:widowControl/>
              <w:jc w:val="center"/>
              <w:rPr>
                <w:rFonts w:ascii="宋体" w:hAnsi="宋体" w:cs="宋体"/>
                <w:color w:val="000000"/>
                <w:kern w:val="0"/>
                <w:sz w:val="20"/>
              </w:rPr>
            </w:pPr>
            <w:r>
              <w:rPr>
                <w:rFonts w:hint="eastAsia" w:ascii="宋体" w:hAnsi="宋体" w:cs="宋体"/>
                <w:color w:val="000000"/>
                <w:kern w:val="0"/>
                <w:sz w:val="20"/>
              </w:rPr>
              <w:t>5</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69FFB3B5">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6479B849">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48EB0C4B">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0FC5302">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71EBE32E">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459DCBB9">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5D4C9431">
            <w:pPr>
              <w:widowControl/>
              <w:jc w:val="center"/>
              <w:rPr>
                <w:rFonts w:ascii="宋体" w:hAnsi="宋体" w:cs="宋体"/>
                <w:color w:val="000000"/>
                <w:kern w:val="0"/>
                <w:sz w:val="14"/>
                <w:szCs w:val="14"/>
              </w:rPr>
            </w:pPr>
          </w:p>
        </w:tc>
      </w:tr>
      <w:tr w14:paraId="3F89BC3A">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60412E22">
            <w:pPr>
              <w:widowControl/>
              <w:jc w:val="center"/>
              <w:rPr>
                <w:rFonts w:ascii="宋体" w:hAnsi="宋体" w:cs="宋体"/>
                <w:color w:val="000000"/>
                <w:kern w:val="0"/>
                <w:sz w:val="20"/>
              </w:rPr>
            </w:pPr>
            <w:r>
              <w:rPr>
                <w:rFonts w:hint="eastAsia" w:ascii="宋体" w:hAnsi="宋体" w:cs="宋体"/>
                <w:color w:val="000000"/>
                <w:kern w:val="0"/>
                <w:sz w:val="20"/>
              </w:rPr>
              <w:t>6</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2F2E640B">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191B747F">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78AFDB14">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664A1A95">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2D1873E6">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19EDF092">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2D48C5FD">
            <w:pPr>
              <w:widowControl/>
              <w:jc w:val="center"/>
              <w:rPr>
                <w:rFonts w:ascii="宋体" w:hAnsi="宋体" w:cs="宋体"/>
                <w:color w:val="000000"/>
                <w:kern w:val="0"/>
                <w:sz w:val="14"/>
                <w:szCs w:val="14"/>
              </w:rPr>
            </w:pPr>
          </w:p>
        </w:tc>
      </w:tr>
      <w:tr w14:paraId="0AC3D3A8">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A64E578">
            <w:pPr>
              <w:widowControl/>
              <w:jc w:val="center"/>
              <w:rPr>
                <w:rFonts w:ascii="宋体" w:hAnsi="宋体" w:cs="宋体"/>
                <w:color w:val="000000"/>
                <w:kern w:val="0"/>
                <w:sz w:val="20"/>
              </w:rPr>
            </w:pPr>
            <w:r>
              <w:rPr>
                <w:rFonts w:hint="eastAsia" w:ascii="宋体" w:hAnsi="宋体" w:cs="宋体"/>
                <w:color w:val="000000"/>
                <w:kern w:val="0"/>
                <w:sz w:val="20"/>
              </w:rPr>
              <w:t>7</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C52C9D8">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02AE9BA6">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2D3FF271">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1C6782E5">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36BBDF21">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0B288A02">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F423B79">
            <w:pPr>
              <w:widowControl/>
              <w:jc w:val="center"/>
              <w:rPr>
                <w:rFonts w:ascii="宋体" w:hAnsi="宋体" w:cs="宋体"/>
                <w:color w:val="000000"/>
                <w:kern w:val="0"/>
                <w:sz w:val="14"/>
                <w:szCs w:val="14"/>
              </w:rPr>
            </w:pPr>
          </w:p>
        </w:tc>
      </w:tr>
      <w:tr w14:paraId="2DE8E377">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700FCA8">
            <w:pPr>
              <w:widowControl/>
              <w:jc w:val="center"/>
              <w:rPr>
                <w:rFonts w:ascii="宋体" w:hAnsi="宋体" w:cs="宋体"/>
                <w:color w:val="000000"/>
                <w:kern w:val="0"/>
                <w:sz w:val="20"/>
              </w:rPr>
            </w:pPr>
            <w:r>
              <w:rPr>
                <w:rFonts w:hint="eastAsia" w:ascii="宋体" w:hAnsi="宋体" w:cs="宋体"/>
                <w:color w:val="000000"/>
                <w:kern w:val="0"/>
                <w:sz w:val="20"/>
              </w:rPr>
              <w:t>8</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2DAA503">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729B4495">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1B9B01C4">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48C89326">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6DA22136">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0B8DD159">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3F3F4BA">
            <w:pPr>
              <w:widowControl/>
              <w:jc w:val="center"/>
              <w:rPr>
                <w:rFonts w:ascii="宋体" w:hAnsi="宋体" w:cs="宋体"/>
                <w:color w:val="000000"/>
                <w:kern w:val="0"/>
                <w:sz w:val="14"/>
                <w:szCs w:val="14"/>
              </w:rPr>
            </w:pPr>
          </w:p>
        </w:tc>
      </w:tr>
      <w:tr w14:paraId="1035C277">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E5E68A7">
            <w:pPr>
              <w:widowControl/>
              <w:jc w:val="center"/>
              <w:rPr>
                <w:rFonts w:ascii="宋体" w:hAnsi="宋体" w:cs="宋体"/>
                <w:color w:val="000000"/>
                <w:kern w:val="0"/>
                <w:sz w:val="20"/>
              </w:rPr>
            </w:pPr>
            <w:r>
              <w:rPr>
                <w:rFonts w:hint="eastAsia" w:ascii="宋体" w:hAnsi="宋体" w:cs="宋体"/>
                <w:color w:val="000000"/>
                <w:kern w:val="0"/>
                <w:sz w:val="20"/>
              </w:rPr>
              <w:t>9</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0B917392">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26C3B82A">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19AA1FD5">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434FC229">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2224337F">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77929A9A">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2DC2B421">
            <w:pPr>
              <w:widowControl/>
              <w:jc w:val="center"/>
              <w:rPr>
                <w:rFonts w:ascii="宋体" w:hAnsi="宋体" w:cs="宋体"/>
                <w:color w:val="000000"/>
                <w:kern w:val="0"/>
                <w:sz w:val="14"/>
                <w:szCs w:val="14"/>
              </w:rPr>
            </w:pPr>
          </w:p>
        </w:tc>
      </w:tr>
      <w:tr w14:paraId="5B9B96DA">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059BF7FB">
            <w:pPr>
              <w:widowControl/>
              <w:jc w:val="center"/>
              <w:rPr>
                <w:rFonts w:ascii="宋体" w:hAnsi="宋体" w:cs="宋体"/>
                <w:color w:val="000000"/>
                <w:kern w:val="0"/>
                <w:sz w:val="20"/>
              </w:rPr>
            </w:pPr>
            <w:r>
              <w:rPr>
                <w:rFonts w:hint="eastAsia" w:ascii="宋体" w:hAnsi="宋体" w:cs="宋体"/>
                <w:color w:val="000000"/>
                <w:kern w:val="0"/>
                <w:sz w:val="20"/>
              </w:rPr>
              <w:t>10</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3FEC9753">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35544CA8">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6C553E46">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57DB661B">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0C39583C">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5C1C6649">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2755CE7E">
            <w:pPr>
              <w:widowControl/>
              <w:jc w:val="center"/>
              <w:rPr>
                <w:rFonts w:ascii="宋体" w:hAnsi="宋体" w:cs="宋体"/>
                <w:color w:val="000000"/>
                <w:kern w:val="0"/>
                <w:sz w:val="14"/>
                <w:szCs w:val="14"/>
              </w:rPr>
            </w:pPr>
          </w:p>
        </w:tc>
      </w:tr>
      <w:tr w14:paraId="6B5062D4">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109F86DA">
            <w:pPr>
              <w:widowControl/>
              <w:jc w:val="center"/>
              <w:rPr>
                <w:rFonts w:ascii="宋体" w:hAnsi="宋体" w:cs="宋体"/>
                <w:color w:val="000000"/>
                <w:kern w:val="0"/>
                <w:sz w:val="20"/>
              </w:rPr>
            </w:pPr>
            <w:r>
              <w:rPr>
                <w:rFonts w:hint="eastAsia" w:ascii="宋体" w:hAnsi="宋体" w:cs="宋体"/>
                <w:color w:val="000000"/>
                <w:kern w:val="0"/>
                <w:sz w:val="20"/>
              </w:rPr>
              <w:t>11</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70C80DB1">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773F449F">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27A9AD3D">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9AAB979">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45B16204">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7C7CDD0E">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121518E4">
            <w:pPr>
              <w:widowControl/>
              <w:jc w:val="center"/>
              <w:rPr>
                <w:rFonts w:ascii="宋体" w:hAnsi="宋体" w:cs="宋体"/>
                <w:color w:val="000000"/>
                <w:kern w:val="0"/>
                <w:sz w:val="14"/>
                <w:szCs w:val="14"/>
              </w:rPr>
            </w:pPr>
          </w:p>
        </w:tc>
      </w:tr>
      <w:tr w14:paraId="3FB36791">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181581A9">
            <w:pPr>
              <w:widowControl/>
              <w:jc w:val="center"/>
              <w:rPr>
                <w:rFonts w:ascii="宋体" w:hAnsi="宋体" w:cs="宋体"/>
                <w:color w:val="000000"/>
                <w:kern w:val="0"/>
                <w:sz w:val="20"/>
              </w:rPr>
            </w:pPr>
            <w:r>
              <w:rPr>
                <w:rFonts w:hint="eastAsia" w:ascii="宋体" w:hAnsi="宋体" w:cs="宋体"/>
                <w:color w:val="000000"/>
                <w:kern w:val="0"/>
                <w:sz w:val="20"/>
              </w:rPr>
              <w:t>12</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6AFFB338">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70CD064D">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11C9BE7C">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FA01E06">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67267AF3">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08B37EF3">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024B16B8">
            <w:pPr>
              <w:widowControl/>
              <w:jc w:val="center"/>
              <w:rPr>
                <w:rFonts w:ascii="宋体" w:hAnsi="宋体" w:cs="宋体"/>
                <w:color w:val="000000"/>
                <w:kern w:val="0"/>
                <w:sz w:val="14"/>
                <w:szCs w:val="14"/>
              </w:rPr>
            </w:pPr>
          </w:p>
        </w:tc>
      </w:tr>
      <w:tr w14:paraId="2DFCDFC1">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5DC1C35D">
            <w:pPr>
              <w:widowControl/>
              <w:jc w:val="center"/>
              <w:rPr>
                <w:rFonts w:ascii="宋体" w:hAnsi="宋体" w:cs="宋体"/>
                <w:color w:val="000000"/>
                <w:kern w:val="0"/>
                <w:sz w:val="20"/>
              </w:rPr>
            </w:pPr>
            <w:r>
              <w:rPr>
                <w:rFonts w:hint="eastAsia" w:ascii="宋体" w:hAnsi="宋体" w:cs="宋体"/>
                <w:color w:val="000000"/>
                <w:kern w:val="0"/>
                <w:sz w:val="20"/>
              </w:rPr>
              <w:t>13</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9D69640">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1EA482E4">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582DC9BB">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A83F223">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0FD5CE8C">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7AD7AF19">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199736AD">
            <w:pPr>
              <w:widowControl/>
              <w:jc w:val="center"/>
              <w:rPr>
                <w:rFonts w:ascii="宋体" w:hAnsi="宋体" w:cs="宋体"/>
                <w:color w:val="000000"/>
                <w:kern w:val="0"/>
                <w:sz w:val="14"/>
                <w:szCs w:val="14"/>
              </w:rPr>
            </w:pPr>
          </w:p>
        </w:tc>
      </w:tr>
      <w:tr w14:paraId="44BB876C">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64C30A9A">
            <w:pPr>
              <w:widowControl/>
              <w:jc w:val="center"/>
              <w:rPr>
                <w:rFonts w:ascii="宋体" w:hAnsi="宋体" w:cs="宋体"/>
                <w:color w:val="000000"/>
                <w:kern w:val="0"/>
                <w:sz w:val="20"/>
              </w:rPr>
            </w:pPr>
            <w:r>
              <w:rPr>
                <w:rFonts w:hint="eastAsia" w:ascii="宋体" w:hAnsi="宋体" w:cs="宋体"/>
                <w:color w:val="000000"/>
                <w:kern w:val="0"/>
                <w:sz w:val="20"/>
              </w:rPr>
              <w:t>14</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4C68CB97">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3CC48688">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23889D13">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91B5572">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6DDCC573">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300C3E03">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38173730">
            <w:pPr>
              <w:widowControl/>
              <w:jc w:val="center"/>
              <w:rPr>
                <w:rFonts w:ascii="宋体" w:hAnsi="宋体" w:cs="宋体"/>
                <w:color w:val="000000"/>
                <w:kern w:val="0"/>
                <w:sz w:val="14"/>
                <w:szCs w:val="14"/>
              </w:rPr>
            </w:pPr>
          </w:p>
        </w:tc>
      </w:tr>
      <w:tr w14:paraId="38ED0E37">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7695C051">
            <w:pPr>
              <w:widowControl/>
              <w:jc w:val="center"/>
              <w:rPr>
                <w:rFonts w:ascii="宋体" w:hAnsi="宋体" w:cs="宋体"/>
                <w:color w:val="000000"/>
                <w:kern w:val="0"/>
                <w:sz w:val="20"/>
              </w:rPr>
            </w:pPr>
            <w:r>
              <w:rPr>
                <w:rFonts w:hint="eastAsia" w:ascii="宋体" w:hAnsi="宋体" w:cs="宋体"/>
                <w:color w:val="000000"/>
                <w:kern w:val="0"/>
                <w:sz w:val="20"/>
              </w:rPr>
              <w:t>15</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5B1C9AA4">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7E91B837">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6571FC6C">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1EA98AB0">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7CB97E37">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6F05B8AC">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5A6B891C">
            <w:pPr>
              <w:widowControl/>
              <w:jc w:val="center"/>
              <w:rPr>
                <w:rFonts w:ascii="宋体" w:hAnsi="宋体" w:cs="宋体"/>
                <w:color w:val="000000"/>
                <w:kern w:val="0"/>
                <w:sz w:val="14"/>
                <w:szCs w:val="14"/>
              </w:rPr>
            </w:pPr>
          </w:p>
        </w:tc>
      </w:tr>
      <w:tr w14:paraId="587493F0">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4B3AC38D">
            <w:pPr>
              <w:widowControl/>
              <w:jc w:val="center"/>
              <w:rPr>
                <w:rFonts w:ascii="宋体" w:hAnsi="宋体" w:cs="宋体"/>
                <w:color w:val="000000"/>
                <w:kern w:val="0"/>
                <w:sz w:val="20"/>
              </w:rPr>
            </w:pPr>
            <w:r>
              <w:rPr>
                <w:rFonts w:hint="eastAsia" w:ascii="宋体" w:hAnsi="宋体" w:cs="宋体"/>
                <w:color w:val="000000"/>
                <w:kern w:val="0"/>
                <w:sz w:val="20"/>
              </w:rPr>
              <w:t>16</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2AB59EB0">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36199FDE">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5BF47723">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62EC342B">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53CC6BF6">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3F0AE500">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6CF45DEF">
            <w:pPr>
              <w:widowControl/>
              <w:jc w:val="center"/>
              <w:rPr>
                <w:rFonts w:ascii="宋体" w:hAnsi="宋体" w:cs="宋体"/>
                <w:color w:val="000000"/>
                <w:kern w:val="0"/>
                <w:sz w:val="14"/>
                <w:szCs w:val="14"/>
              </w:rPr>
            </w:pPr>
            <w:r>
              <w:rPr>
                <w:rFonts w:hint="eastAsia" w:ascii="宋体" w:hAnsi="宋体" w:cs="宋体"/>
                <w:color w:val="000000"/>
                <w:kern w:val="0"/>
                <w:sz w:val="14"/>
                <w:szCs w:val="14"/>
              </w:rPr>
              <w:t>-</w:t>
            </w:r>
          </w:p>
        </w:tc>
      </w:tr>
      <w:tr w14:paraId="0BB20FFA">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2F63F9FB">
            <w:pPr>
              <w:widowControl/>
              <w:jc w:val="center"/>
              <w:rPr>
                <w:rFonts w:ascii="宋体" w:hAnsi="宋体" w:cs="宋体"/>
                <w:color w:val="000000"/>
                <w:kern w:val="0"/>
                <w:sz w:val="20"/>
              </w:rPr>
            </w:pPr>
            <w:r>
              <w:rPr>
                <w:rFonts w:hint="eastAsia" w:ascii="宋体" w:hAnsi="宋体" w:cs="宋体"/>
                <w:color w:val="000000"/>
                <w:kern w:val="0"/>
                <w:sz w:val="20"/>
              </w:rPr>
              <w:t>17</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332D68CC">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5E6A8EF5">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49C8872A">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73C697A8">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744560E1">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5148BF64">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3161D9FB">
            <w:pPr>
              <w:widowControl/>
              <w:jc w:val="center"/>
              <w:rPr>
                <w:rFonts w:ascii="宋体" w:hAnsi="宋体" w:cs="宋体"/>
                <w:color w:val="000000"/>
                <w:kern w:val="0"/>
                <w:sz w:val="14"/>
                <w:szCs w:val="14"/>
              </w:rPr>
            </w:pPr>
          </w:p>
        </w:tc>
      </w:tr>
      <w:tr w14:paraId="510C63CF">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2D7C90C3">
            <w:pPr>
              <w:widowControl/>
              <w:jc w:val="center"/>
              <w:rPr>
                <w:rFonts w:ascii="宋体" w:hAnsi="宋体" w:cs="宋体"/>
                <w:color w:val="000000"/>
                <w:kern w:val="0"/>
                <w:sz w:val="20"/>
              </w:rPr>
            </w:pPr>
            <w:r>
              <w:rPr>
                <w:rFonts w:hint="eastAsia" w:ascii="宋体" w:hAnsi="宋体" w:cs="宋体"/>
                <w:color w:val="000000"/>
                <w:kern w:val="0"/>
                <w:sz w:val="20"/>
              </w:rPr>
              <w:t>18</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1E9D8168">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4CDD6EA7">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0038FA17">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6BB3DE57">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3A689054">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17A7F77C">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D245215">
            <w:pPr>
              <w:widowControl/>
              <w:jc w:val="center"/>
              <w:rPr>
                <w:rFonts w:ascii="宋体" w:hAnsi="宋体" w:cs="宋体"/>
                <w:color w:val="000000"/>
                <w:kern w:val="0"/>
                <w:sz w:val="14"/>
                <w:szCs w:val="14"/>
              </w:rPr>
            </w:pPr>
          </w:p>
        </w:tc>
      </w:tr>
      <w:tr w14:paraId="2997E25B">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00F222B7">
            <w:pPr>
              <w:widowControl/>
              <w:jc w:val="center"/>
              <w:rPr>
                <w:rFonts w:ascii="宋体" w:hAnsi="宋体" w:cs="宋体"/>
                <w:color w:val="000000"/>
                <w:kern w:val="0"/>
                <w:sz w:val="20"/>
              </w:rPr>
            </w:pPr>
            <w:r>
              <w:rPr>
                <w:rFonts w:hint="eastAsia" w:ascii="宋体" w:hAnsi="宋体" w:cs="宋体"/>
                <w:color w:val="000000"/>
                <w:kern w:val="0"/>
                <w:sz w:val="20"/>
              </w:rPr>
              <w:t>19</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4DD11C09">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3DDFEF7A">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1773A305">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39941779">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0626C59C">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1C897E22">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4A968CA0">
            <w:pPr>
              <w:widowControl/>
              <w:jc w:val="center"/>
              <w:rPr>
                <w:rFonts w:ascii="宋体" w:hAnsi="宋体" w:cs="宋体"/>
                <w:color w:val="000000"/>
                <w:kern w:val="0"/>
                <w:sz w:val="14"/>
                <w:szCs w:val="14"/>
              </w:rPr>
            </w:pPr>
          </w:p>
        </w:tc>
      </w:tr>
      <w:tr w14:paraId="25E1C938">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554A03C8">
            <w:pPr>
              <w:widowControl/>
              <w:jc w:val="center"/>
              <w:rPr>
                <w:rFonts w:ascii="宋体" w:hAnsi="宋体" w:cs="宋体"/>
                <w:color w:val="000000"/>
                <w:kern w:val="0"/>
                <w:sz w:val="20"/>
              </w:rPr>
            </w:pPr>
            <w:r>
              <w:rPr>
                <w:rFonts w:hint="eastAsia" w:ascii="宋体" w:hAnsi="宋体" w:cs="宋体"/>
                <w:color w:val="000000"/>
                <w:kern w:val="0"/>
                <w:sz w:val="20"/>
              </w:rPr>
              <w:t>20</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0906682F">
            <w:pPr>
              <w:widowControl/>
              <w:jc w:val="center"/>
              <w:rPr>
                <w:rFonts w:ascii="宋体" w:hAnsi="宋体" w:cs="宋体"/>
                <w:color w:val="000000"/>
                <w:kern w:val="0"/>
                <w:sz w:val="14"/>
                <w:szCs w:val="14"/>
              </w:rPr>
            </w:pPr>
          </w:p>
        </w:tc>
        <w:tc>
          <w:tcPr>
            <w:tcW w:w="1230" w:type="dxa"/>
            <w:tcBorders>
              <w:top w:val="single" w:color="auto" w:sz="4" w:space="0"/>
              <w:left w:val="nil"/>
              <w:bottom w:val="single" w:color="auto" w:sz="4" w:space="0"/>
              <w:right w:val="single" w:color="000000" w:sz="4" w:space="0"/>
            </w:tcBorders>
            <w:shd w:val="clear" w:color="auto" w:fill="auto"/>
            <w:vAlign w:val="center"/>
          </w:tcPr>
          <w:p w14:paraId="6C7E769E">
            <w:pPr>
              <w:widowControl/>
              <w:jc w:val="center"/>
              <w:rPr>
                <w:rFonts w:ascii="宋体" w:hAnsi="宋体" w:cs="宋体"/>
                <w:color w:val="000000"/>
                <w:kern w:val="0"/>
                <w:sz w:val="14"/>
                <w:szCs w:val="14"/>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565E3184">
            <w:pPr>
              <w:widowControl/>
              <w:jc w:val="center"/>
              <w:rPr>
                <w:rFonts w:ascii="宋体" w:hAnsi="宋体" w:cs="宋体"/>
                <w:color w:val="000000"/>
                <w:kern w:val="0"/>
                <w:sz w:val="14"/>
                <w:szCs w:val="14"/>
              </w:rPr>
            </w:pPr>
          </w:p>
        </w:tc>
        <w:tc>
          <w:tcPr>
            <w:tcW w:w="907" w:type="dxa"/>
            <w:tcBorders>
              <w:top w:val="single" w:color="auto" w:sz="4" w:space="0"/>
              <w:left w:val="nil"/>
              <w:bottom w:val="single" w:color="auto" w:sz="4" w:space="0"/>
              <w:right w:val="single" w:color="000000" w:sz="4" w:space="0"/>
            </w:tcBorders>
            <w:shd w:val="clear" w:color="auto" w:fill="auto"/>
            <w:vAlign w:val="center"/>
          </w:tcPr>
          <w:p w14:paraId="1F7937ED">
            <w:pPr>
              <w:widowControl/>
              <w:jc w:val="center"/>
              <w:rPr>
                <w:rFonts w:ascii="宋体" w:hAnsi="宋体" w:cs="宋体"/>
                <w:color w:val="000000"/>
                <w:kern w:val="0"/>
                <w:sz w:val="14"/>
                <w:szCs w:val="14"/>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21E96F7C">
            <w:pPr>
              <w:widowControl/>
              <w:jc w:val="center"/>
              <w:rPr>
                <w:rFonts w:ascii="宋体" w:hAnsi="宋体" w:cs="宋体"/>
                <w:color w:val="000000"/>
                <w:kern w:val="0"/>
                <w:sz w:val="14"/>
                <w:szCs w:val="14"/>
              </w:rPr>
            </w:pPr>
          </w:p>
        </w:tc>
        <w:tc>
          <w:tcPr>
            <w:tcW w:w="1075" w:type="dxa"/>
            <w:tcBorders>
              <w:top w:val="single" w:color="auto" w:sz="4" w:space="0"/>
              <w:left w:val="nil"/>
              <w:bottom w:val="single" w:color="auto" w:sz="4" w:space="0"/>
              <w:right w:val="single" w:color="000000" w:sz="4" w:space="0"/>
            </w:tcBorders>
            <w:shd w:val="clear" w:color="auto" w:fill="auto"/>
            <w:vAlign w:val="center"/>
          </w:tcPr>
          <w:p w14:paraId="712AB299">
            <w:pPr>
              <w:widowControl/>
              <w:jc w:val="center"/>
              <w:rPr>
                <w:rFonts w:ascii="宋体" w:hAnsi="宋体" w:cs="宋体"/>
                <w:color w:val="000000"/>
                <w:kern w:val="0"/>
                <w:sz w:val="14"/>
                <w:szCs w:val="14"/>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36E223AC">
            <w:pPr>
              <w:widowControl/>
              <w:jc w:val="center"/>
              <w:rPr>
                <w:rFonts w:ascii="宋体" w:hAnsi="宋体" w:cs="宋体"/>
                <w:color w:val="000000"/>
                <w:kern w:val="0"/>
                <w:sz w:val="14"/>
                <w:szCs w:val="14"/>
              </w:rPr>
            </w:pPr>
          </w:p>
        </w:tc>
      </w:tr>
      <w:tr w14:paraId="59DAD453">
        <w:tblPrEx>
          <w:tblCellMar>
            <w:top w:w="0" w:type="dxa"/>
            <w:left w:w="108" w:type="dxa"/>
            <w:bottom w:w="0" w:type="dxa"/>
            <w:right w:w="108" w:type="dxa"/>
          </w:tblCellMar>
        </w:tblPrEx>
        <w:trPr>
          <w:trHeight w:val="454" w:hRule="atLeast"/>
        </w:trPr>
        <w:tc>
          <w:tcPr>
            <w:tcW w:w="670" w:type="dxa"/>
            <w:tcBorders>
              <w:top w:val="single" w:color="auto" w:sz="4" w:space="0"/>
              <w:left w:val="single" w:color="auto" w:sz="4" w:space="0"/>
              <w:bottom w:val="single" w:color="auto" w:sz="4" w:space="0"/>
              <w:right w:val="single" w:color="000000" w:sz="4" w:space="0"/>
            </w:tcBorders>
            <w:shd w:val="clear" w:color="auto" w:fill="auto"/>
            <w:vAlign w:val="center"/>
          </w:tcPr>
          <w:p w14:paraId="19BB04FE">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基站</w:t>
            </w:r>
          </w:p>
        </w:tc>
        <w:tc>
          <w:tcPr>
            <w:tcW w:w="1080" w:type="dxa"/>
            <w:tcBorders>
              <w:top w:val="single" w:color="auto" w:sz="4" w:space="0"/>
              <w:left w:val="nil"/>
              <w:bottom w:val="single" w:color="auto" w:sz="4" w:space="0"/>
              <w:right w:val="single" w:color="000000" w:sz="4" w:space="0"/>
            </w:tcBorders>
            <w:shd w:val="clear" w:color="auto" w:fill="auto"/>
            <w:vAlign w:val="center"/>
          </w:tcPr>
          <w:p w14:paraId="4F96DD9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地心坐标</w:t>
            </w:r>
            <w:r>
              <w:rPr>
                <w:rFonts w:hint="eastAsia" w:ascii="黑体" w:hAnsi="黑体" w:eastAsia="黑体" w:cs="黑体"/>
                <w:i/>
                <w:iCs/>
                <w:color w:val="000000"/>
                <w:kern w:val="0"/>
                <w:sz w:val="18"/>
                <w:szCs w:val="18"/>
              </w:rPr>
              <w:t>X</w:t>
            </w:r>
            <w:r>
              <w:rPr>
                <w:rFonts w:hint="eastAsia" w:ascii="黑体" w:hAnsi="黑体" w:eastAsia="黑体" w:cs="黑体"/>
                <w:color w:val="000000"/>
                <w:kern w:val="0"/>
                <w:sz w:val="18"/>
                <w:szCs w:val="18"/>
                <w:vertAlign w:val="subscript"/>
              </w:rPr>
              <w:t>0</w:t>
            </w:r>
          </w:p>
        </w:tc>
        <w:tc>
          <w:tcPr>
            <w:tcW w:w="1230" w:type="dxa"/>
            <w:tcBorders>
              <w:top w:val="single" w:color="auto" w:sz="4" w:space="0"/>
              <w:left w:val="nil"/>
              <w:bottom w:val="single" w:color="auto" w:sz="4" w:space="0"/>
              <w:right w:val="single" w:color="000000" w:sz="4" w:space="0"/>
            </w:tcBorders>
            <w:shd w:val="clear" w:color="auto" w:fill="auto"/>
            <w:vAlign w:val="center"/>
          </w:tcPr>
          <w:p w14:paraId="600E8CB2">
            <w:pPr>
              <w:widowControl/>
              <w:jc w:val="center"/>
              <w:rPr>
                <w:rFonts w:hint="eastAsia" w:ascii="黑体" w:hAnsi="黑体" w:eastAsia="黑体" w:cs="黑体"/>
                <w:color w:val="000000"/>
                <w:kern w:val="0"/>
                <w:sz w:val="18"/>
                <w:szCs w:val="18"/>
              </w:rPr>
            </w:pPr>
          </w:p>
        </w:tc>
        <w:tc>
          <w:tcPr>
            <w:tcW w:w="1221" w:type="dxa"/>
            <w:tcBorders>
              <w:top w:val="single" w:color="auto" w:sz="4" w:space="0"/>
              <w:left w:val="nil"/>
              <w:bottom w:val="single" w:color="auto" w:sz="4" w:space="0"/>
              <w:right w:val="single" w:color="000000" w:sz="4" w:space="0"/>
            </w:tcBorders>
            <w:shd w:val="clear" w:color="auto" w:fill="auto"/>
            <w:vAlign w:val="center"/>
          </w:tcPr>
          <w:p w14:paraId="02E252A4">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地心坐标</w:t>
            </w:r>
          </w:p>
          <w:p w14:paraId="3A3B49E2">
            <w:pPr>
              <w:widowControl/>
              <w:jc w:val="center"/>
              <w:rPr>
                <w:rFonts w:hint="eastAsia" w:ascii="黑体" w:hAnsi="黑体" w:eastAsia="黑体" w:cs="黑体"/>
                <w:color w:val="000000"/>
                <w:kern w:val="0"/>
                <w:sz w:val="18"/>
                <w:szCs w:val="18"/>
              </w:rPr>
            </w:pPr>
            <w:r>
              <w:rPr>
                <w:rFonts w:hint="eastAsia" w:ascii="黑体" w:hAnsi="黑体" w:eastAsia="黑体" w:cs="黑体"/>
                <w:i/>
                <w:iCs/>
                <w:color w:val="000000"/>
                <w:kern w:val="0"/>
                <w:sz w:val="18"/>
                <w:szCs w:val="18"/>
              </w:rPr>
              <w:t>Y</w:t>
            </w:r>
            <w:r>
              <w:rPr>
                <w:rFonts w:hint="eastAsia" w:ascii="黑体" w:hAnsi="黑体" w:eastAsia="黑体" w:cs="黑体"/>
                <w:color w:val="000000"/>
                <w:kern w:val="0"/>
                <w:sz w:val="18"/>
                <w:szCs w:val="18"/>
                <w:vertAlign w:val="subscript"/>
              </w:rPr>
              <w:t>0</w:t>
            </w:r>
          </w:p>
        </w:tc>
        <w:tc>
          <w:tcPr>
            <w:tcW w:w="907" w:type="dxa"/>
            <w:tcBorders>
              <w:top w:val="single" w:color="auto" w:sz="4" w:space="0"/>
              <w:left w:val="nil"/>
              <w:bottom w:val="single" w:color="auto" w:sz="4" w:space="0"/>
              <w:right w:val="single" w:color="000000" w:sz="4" w:space="0"/>
            </w:tcBorders>
            <w:shd w:val="clear" w:color="auto" w:fill="auto"/>
            <w:vAlign w:val="center"/>
          </w:tcPr>
          <w:p w14:paraId="66EB1614">
            <w:pPr>
              <w:widowControl/>
              <w:jc w:val="center"/>
              <w:rPr>
                <w:rFonts w:hint="eastAsia" w:ascii="黑体" w:hAnsi="黑体" w:eastAsia="黑体" w:cs="黑体"/>
                <w:color w:val="000000"/>
                <w:kern w:val="0"/>
                <w:sz w:val="18"/>
                <w:szCs w:val="18"/>
              </w:rPr>
            </w:pPr>
          </w:p>
        </w:tc>
        <w:tc>
          <w:tcPr>
            <w:tcW w:w="1477" w:type="dxa"/>
            <w:tcBorders>
              <w:top w:val="single" w:color="auto" w:sz="4" w:space="0"/>
              <w:left w:val="nil"/>
              <w:bottom w:val="single" w:color="auto" w:sz="4" w:space="0"/>
              <w:right w:val="single" w:color="000000" w:sz="4" w:space="0"/>
            </w:tcBorders>
            <w:shd w:val="clear" w:color="auto" w:fill="auto"/>
            <w:vAlign w:val="center"/>
          </w:tcPr>
          <w:p w14:paraId="38FF3CA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地心坐标</w:t>
            </w:r>
          </w:p>
          <w:p w14:paraId="54B6FDFF">
            <w:pPr>
              <w:widowControl/>
              <w:jc w:val="center"/>
              <w:rPr>
                <w:rFonts w:hint="eastAsia" w:ascii="黑体" w:hAnsi="黑体" w:eastAsia="黑体" w:cs="黑体"/>
                <w:color w:val="000000"/>
                <w:kern w:val="0"/>
                <w:sz w:val="18"/>
                <w:szCs w:val="18"/>
              </w:rPr>
            </w:pPr>
            <w:r>
              <w:rPr>
                <w:rFonts w:hint="eastAsia" w:ascii="黑体" w:hAnsi="黑体" w:eastAsia="黑体" w:cs="黑体"/>
                <w:i/>
                <w:iCs/>
                <w:color w:val="000000"/>
                <w:kern w:val="0"/>
                <w:sz w:val="18"/>
                <w:szCs w:val="18"/>
              </w:rPr>
              <w:t>Z</w:t>
            </w:r>
            <w:r>
              <w:rPr>
                <w:rFonts w:hint="eastAsia" w:ascii="黑体" w:hAnsi="黑体" w:eastAsia="黑体" w:cs="黑体"/>
                <w:color w:val="000000"/>
                <w:kern w:val="0"/>
                <w:sz w:val="18"/>
                <w:szCs w:val="18"/>
                <w:vertAlign w:val="subscript"/>
              </w:rPr>
              <w:t>0</w:t>
            </w:r>
          </w:p>
        </w:tc>
        <w:tc>
          <w:tcPr>
            <w:tcW w:w="1075" w:type="dxa"/>
            <w:tcBorders>
              <w:top w:val="single" w:color="auto" w:sz="4" w:space="0"/>
              <w:left w:val="nil"/>
              <w:bottom w:val="single" w:color="auto" w:sz="4" w:space="0"/>
              <w:right w:val="single" w:color="000000" w:sz="4" w:space="0"/>
            </w:tcBorders>
            <w:shd w:val="clear" w:color="auto" w:fill="auto"/>
            <w:vAlign w:val="center"/>
          </w:tcPr>
          <w:p w14:paraId="6828E53F">
            <w:pPr>
              <w:widowControl/>
              <w:jc w:val="center"/>
              <w:rPr>
                <w:rFonts w:hint="eastAsia" w:ascii="黑体" w:hAnsi="黑体" w:eastAsia="黑体" w:cs="黑体"/>
                <w:color w:val="000000"/>
                <w:kern w:val="0"/>
                <w:sz w:val="18"/>
                <w:szCs w:val="18"/>
              </w:rPr>
            </w:pPr>
          </w:p>
        </w:tc>
        <w:tc>
          <w:tcPr>
            <w:tcW w:w="1304" w:type="dxa"/>
            <w:tcBorders>
              <w:top w:val="single" w:color="auto" w:sz="4" w:space="0"/>
              <w:left w:val="nil"/>
              <w:bottom w:val="single" w:color="auto" w:sz="4" w:space="0"/>
              <w:right w:val="single" w:color="000000" w:sz="4" w:space="0"/>
            </w:tcBorders>
            <w:shd w:val="clear" w:color="auto" w:fill="auto"/>
            <w:vAlign w:val="center"/>
          </w:tcPr>
          <w:p w14:paraId="503070C5">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单位</w:t>
            </w:r>
          </w:p>
          <w:p w14:paraId="2E2DEC37">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r>
    </w:tbl>
    <w:p w14:paraId="524C78CD">
      <w:pPr>
        <w:rPr>
          <w:rFonts w:hint="default"/>
          <w:lang w:val="en-US" w:eastAsia="zh-CN"/>
        </w:rPr>
      </w:pPr>
    </w:p>
    <w:p w14:paraId="3346D6BC">
      <w:pPr>
        <w:rPr>
          <w:rFonts w:hint="default"/>
          <w:lang w:val="en-US" w:eastAsia="zh-CN"/>
        </w:rPr>
      </w:pPr>
    </w:p>
    <w:p w14:paraId="22711EA2">
      <w:pPr>
        <w:rPr>
          <w:rFonts w:hint="default"/>
          <w:lang w:val="en-US" w:eastAsia="zh-CN"/>
        </w:rPr>
      </w:pPr>
    </w:p>
    <w:p w14:paraId="30D2C337">
      <w:pPr>
        <w:pStyle w:val="491"/>
        <w:bidi w:val="0"/>
        <w:rPr>
          <w:rFonts w:hint="eastAsia"/>
          <w:lang w:val="en-US" w:eastAsia="zh-CN"/>
        </w:rPr>
      </w:pPr>
      <w:r>
        <w:rPr>
          <w:rFonts w:hint="eastAsia"/>
        </w:rPr>
        <w:t>天线相位中心一致性记录表</w:t>
      </w:r>
      <w:r>
        <w:rPr>
          <w:rFonts w:hint="eastAsia"/>
          <w:lang w:val="en-US" w:eastAsia="zh-CN"/>
        </w:rPr>
        <w:t>见表B.2</w:t>
      </w:r>
    </w:p>
    <w:p w14:paraId="703A7C92">
      <w:pPr>
        <w:pStyle w:val="491"/>
        <w:numPr>
          <w:ilvl w:val="1"/>
          <w:numId w:val="0"/>
        </w:numPr>
        <w:bidi w:val="0"/>
        <w:ind w:leftChars="0"/>
        <w:rPr>
          <w:rFonts w:hint="eastAsia"/>
          <w:lang w:val="en-US" w:eastAsia="zh-CN"/>
        </w:rPr>
      </w:pPr>
    </w:p>
    <w:p w14:paraId="4D07C213">
      <w:pPr>
        <w:pStyle w:val="275"/>
        <w:bidi w:val="0"/>
        <w:rPr>
          <w:rFonts w:hint="eastAsia"/>
          <w:lang w:val="en-US" w:eastAsia="zh-CN"/>
        </w:rPr>
      </w:pPr>
      <w:r>
        <w:rPr>
          <w:rFonts w:hint="eastAsia"/>
        </w:rPr>
        <w:t>天线相位中心一致性记录表</w:t>
      </w:r>
    </w:p>
    <w:p w14:paraId="63F7366D">
      <w:pPr>
        <w:jc w:val="center"/>
        <w:rPr>
          <w:rFonts w:hint="eastAsia"/>
          <w:lang w:val="en-US" w:eastAsia="zh-CN"/>
        </w:rPr>
      </w:pPr>
      <w:r>
        <w:rPr>
          <w:rFonts w:hint="eastAsia"/>
          <w:lang w:val="en-US" w:eastAsia="zh-CN"/>
        </w:rPr>
        <w:t xml:space="preserve">                                                      超短基线段号：</w:t>
      </w:r>
    </w:p>
    <w:tbl>
      <w:tblPr>
        <w:tblStyle w:val="88"/>
        <w:tblpPr w:leftFromText="180" w:rightFromText="180" w:vertAnchor="text" w:horzAnchor="page" w:tblpX="1793" w:tblpY="240"/>
        <w:tblOverlap w:val="never"/>
        <w:tblW w:w="8363" w:type="dxa"/>
        <w:tblInd w:w="0" w:type="dxa"/>
        <w:tblLayout w:type="autofit"/>
        <w:tblCellMar>
          <w:top w:w="0" w:type="dxa"/>
          <w:left w:w="108" w:type="dxa"/>
          <w:bottom w:w="0" w:type="dxa"/>
          <w:right w:w="108" w:type="dxa"/>
        </w:tblCellMar>
      </w:tblPr>
      <w:tblGrid>
        <w:gridCol w:w="2067"/>
        <w:gridCol w:w="222"/>
        <w:gridCol w:w="222"/>
        <w:gridCol w:w="642"/>
        <w:gridCol w:w="222"/>
        <w:gridCol w:w="222"/>
        <w:gridCol w:w="1083"/>
        <w:gridCol w:w="222"/>
        <w:gridCol w:w="222"/>
        <w:gridCol w:w="1083"/>
        <w:gridCol w:w="222"/>
        <w:gridCol w:w="222"/>
        <w:gridCol w:w="497"/>
        <w:gridCol w:w="222"/>
        <w:gridCol w:w="222"/>
        <w:gridCol w:w="248"/>
        <w:gridCol w:w="523"/>
      </w:tblGrid>
      <w:tr w14:paraId="0AC3C946">
        <w:tblPrEx>
          <w:tblCellMar>
            <w:top w:w="0" w:type="dxa"/>
            <w:left w:w="108" w:type="dxa"/>
            <w:bottom w:w="0" w:type="dxa"/>
            <w:right w:w="108" w:type="dxa"/>
          </w:tblCellMar>
        </w:tblPrEx>
        <w:trPr>
          <w:trHeight w:val="480" w:hRule="atLeast"/>
        </w:trPr>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17BA0">
            <w:pPr>
              <w:widowControl/>
              <w:jc w:val="center"/>
              <w:rPr>
                <w:rFonts w:ascii="宋体" w:hAnsi="宋体" w:cs="宋体"/>
                <w:color w:val="000000"/>
                <w:kern w:val="0"/>
                <w:sz w:val="20"/>
                <w:szCs w:val="20"/>
              </w:rPr>
            </w:pPr>
            <w:r>
              <w:rPr>
                <w:rFonts w:hint="eastAsia" w:ascii="宋体" w:hAnsi="宋体" w:cs="宋体"/>
                <w:color w:val="000000"/>
                <w:kern w:val="0"/>
                <w:sz w:val="20"/>
                <w:szCs w:val="20"/>
              </w:rPr>
              <w:t>天线方位</w:t>
            </w:r>
          </w:p>
        </w:tc>
        <w:tc>
          <w:tcPr>
            <w:tcW w:w="1086" w:type="dxa"/>
            <w:gridSpan w:val="3"/>
            <w:tcBorders>
              <w:top w:val="single" w:color="auto" w:sz="4" w:space="0"/>
              <w:left w:val="nil"/>
              <w:bottom w:val="single" w:color="auto" w:sz="4" w:space="0"/>
              <w:right w:val="single" w:color="auto" w:sz="4" w:space="0"/>
            </w:tcBorders>
            <w:shd w:val="clear" w:color="auto" w:fill="auto"/>
            <w:noWrap/>
            <w:vAlign w:val="center"/>
          </w:tcPr>
          <w:p w14:paraId="7073352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北</w:t>
            </w:r>
          </w:p>
        </w:tc>
        <w:tc>
          <w:tcPr>
            <w:tcW w:w="1527" w:type="dxa"/>
            <w:gridSpan w:val="3"/>
            <w:tcBorders>
              <w:top w:val="single" w:color="auto" w:sz="4" w:space="0"/>
              <w:left w:val="nil"/>
              <w:bottom w:val="single" w:color="auto" w:sz="4" w:space="0"/>
              <w:right w:val="single" w:color="auto" w:sz="4" w:space="0"/>
            </w:tcBorders>
            <w:shd w:val="clear" w:color="auto" w:fill="auto"/>
            <w:noWrap/>
            <w:vAlign w:val="center"/>
          </w:tcPr>
          <w:p w14:paraId="236D7D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东</w:t>
            </w:r>
          </w:p>
        </w:tc>
        <w:tc>
          <w:tcPr>
            <w:tcW w:w="1527" w:type="dxa"/>
            <w:gridSpan w:val="3"/>
            <w:tcBorders>
              <w:top w:val="single" w:color="auto" w:sz="4" w:space="0"/>
              <w:left w:val="nil"/>
              <w:bottom w:val="single" w:color="auto" w:sz="4" w:space="0"/>
              <w:right w:val="single" w:color="auto" w:sz="4" w:space="0"/>
            </w:tcBorders>
            <w:shd w:val="clear" w:color="auto" w:fill="auto"/>
            <w:noWrap/>
            <w:vAlign w:val="center"/>
          </w:tcPr>
          <w:p w14:paraId="5A7094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南</w:t>
            </w:r>
          </w:p>
        </w:tc>
        <w:tc>
          <w:tcPr>
            <w:tcW w:w="941" w:type="dxa"/>
            <w:gridSpan w:val="3"/>
            <w:tcBorders>
              <w:top w:val="single" w:color="auto" w:sz="4" w:space="0"/>
              <w:left w:val="nil"/>
              <w:bottom w:val="single" w:color="auto" w:sz="4" w:space="0"/>
              <w:right w:val="single" w:color="auto" w:sz="4" w:space="0"/>
            </w:tcBorders>
            <w:shd w:val="clear" w:color="auto" w:fill="auto"/>
            <w:noWrap/>
            <w:vAlign w:val="center"/>
          </w:tcPr>
          <w:p w14:paraId="1D8FAB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西</w:t>
            </w:r>
          </w:p>
        </w:tc>
        <w:tc>
          <w:tcPr>
            <w:tcW w:w="1215" w:type="dxa"/>
            <w:gridSpan w:val="4"/>
            <w:tcBorders>
              <w:top w:val="single" w:color="auto" w:sz="4" w:space="0"/>
              <w:left w:val="nil"/>
              <w:bottom w:val="single" w:color="auto" w:sz="4" w:space="0"/>
              <w:right w:val="single" w:color="auto" w:sz="4" w:space="0"/>
            </w:tcBorders>
            <w:shd w:val="clear" w:color="auto" w:fill="auto"/>
            <w:vAlign w:val="center"/>
          </w:tcPr>
          <w:p w14:paraId="62D013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Δ</w:t>
            </w:r>
          </w:p>
        </w:tc>
      </w:tr>
      <w:tr w14:paraId="39079731">
        <w:tblPrEx>
          <w:tblCellMar>
            <w:top w:w="0" w:type="dxa"/>
            <w:left w:w="108" w:type="dxa"/>
            <w:bottom w:w="0" w:type="dxa"/>
            <w:right w:w="108" w:type="dxa"/>
          </w:tblCellMar>
        </w:tblPrEx>
        <w:trPr>
          <w:trHeight w:val="480" w:hRule="atLeast"/>
        </w:trPr>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243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解算值</w:t>
            </w:r>
          </w:p>
        </w:tc>
        <w:tc>
          <w:tcPr>
            <w:tcW w:w="222" w:type="dxa"/>
            <w:tcBorders>
              <w:top w:val="nil"/>
              <w:left w:val="nil"/>
              <w:bottom w:val="single" w:color="auto" w:sz="4" w:space="0"/>
              <w:right w:val="nil"/>
            </w:tcBorders>
            <w:shd w:val="clear" w:color="auto" w:fill="auto"/>
            <w:noWrap/>
            <w:vAlign w:val="center"/>
          </w:tcPr>
          <w:p w14:paraId="05FB0E2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222" w:type="dxa"/>
            <w:tcBorders>
              <w:top w:val="single" w:color="auto" w:sz="4" w:space="0"/>
              <w:left w:val="nil"/>
              <w:bottom w:val="single" w:color="auto" w:sz="4" w:space="0"/>
              <w:right w:val="nil"/>
            </w:tcBorders>
            <w:shd w:val="clear" w:color="auto" w:fill="auto"/>
            <w:noWrap/>
            <w:vAlign w:val="center"/>
          </w:tcPr>
          <w:p w14:paraId="0E10C7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2" w:type="dxa"/>
            <w:tcBorders>
              <w:top w:val="single" w:color="auto" w:sz="4" w:space="0"/>
              <w:left w:val="nil"/>
              <w:bottom w:val="single" w:color="auto" w:sz="4" w:space="0"/>
              <w:right w:val="single" w:color="000000" w:sz="4" w:space="0"/>
            </w:tcBorders>
            <w:shd w:val="clear" w:color="auto" w:fill="auto"/>
            <w:noWrap/>
            <w:vAlign w:val="center"/>
          </w:tcPr>
          <w:p w14:paraId="5891EA93">
            <w:pPr>
              <w:widowControl/>
              <w:jc w:val="center"/>
              <w:rPr>
                <w:color w:val="000000"/>
                <w:kern w:val="0"/>
                <w:sz w:val="18"/>
                <w:szCs w:val="18"/>
              </w:rPr>
            </w:pPr>
            <w:r>
              <w:rPr>
                <w:color w:val="000000"/>
                <w:kern w:val="0"/>
                <w:sz w:val="18"/>
                <w:szCs w:val="18"/>
              </w:rPr>
              <w:t>mm</w:t>
            </w:r>
          </w:p>
        </w:tc>
        <w:tc>
          <w:tcPr>
            <w:tcW w:w="222" w:type="dxa"/>
            <w:tcBorders>
              <w:top w:val="nil"/>
              <w:left w:val="nil"/>
              <w:bottom w:val="single" w:color="auto" w:sz="4" w:space="0"/>
              <w:right w:val="nil"/>
            </w:tcBorders>
            <w:shd w:val="clear" w:color="auto" w:fill="auto"/>
            <w:noWrap/>
            <w:vAlign w:val="center"/>
          </w:tcPr>
          <w:p w14:paraId="20F245F4">
            <w:pPr>
              <w:widowControl/>
              <w:jc w:val="left"/>
              <w:rPr>
                <w:color w:val="000000"/>
                <w:kern w:val="0"/>
                <w:sz w:val="18"/>
                <w:szCs w:val="18"/>
              </w:rPr>
            </w:pPr>
            <w:r>
              <w:rPr>
                <w:color w:val="000000"/>
                <w:kern w:val="0"/>
                <w:sz w:val="18"/>
                <w:szCs w:val="18"/>
              </w:rPr>
              <w:t>　</w:t>
            </w:r>
          </w:p>
        </w:tc>
        <w:tc>
          <w:tcPr>
            <w:tcW w:w="222" w:type="dxa"/>
            <w:tcBorders>
              <w:top w:val="single" w:color="auto" w:sz="4" w:space="0"/>
              <w:left w:val="nil"/>
              <w:bottom w:val="single" w:color="auto" w:sz="4" w:space="0"/>
              <w:right w:val="nil"/>
            </w:tcBorders>
            <w:shd w:val="clear" w:color="auto" w:fill="auto"/>
            <w:noWrap/>
            <w:vAlign w:val="center"/>
          </w:tcPr>
          <w:p w14:paraId="40D1D502">
            <w:pPr>
              <w:widowControl/>
              <w:jc w:val="center"/>
              <w:rPr>
                <w:color w:val="000000"/>
                <w:kern w:val="0"/>
                <w:sz w:val="18"/>
                <w:szCs w:val="18"/>
              </w:rPr>
            </w:pPr>
            <w:r>
              <w:rPr>
                <w:color w:val="000000"/>
                <w:kern w:val="0"/>
                <w:sz w:val="18"/>
                <w:szCs w:val="18"/>
              </w:rPr>
              <w:t>　</w:t>
            </w:r>
          </w:p>
        </w:tc>
        <w:tc>
          <w:tcPr>
            <w:tcW w:w="1083" w:type="dxa"/>
            <w:tcBorders>
              <w:top w:val="single" w:color="auto" w:sz="4" w:space="0"/>
              <w:left w:val="nil"/>
              <w:bottom w:val="single" w:color="auto" w:sz="4" w:space="0"/>
              <w:right w:val="single" w:color="000000" w:sz="4" w:space="0"/>
            </w:tcBorders>
            <w:shd w:val="clear" w:color="auto" w:fill="auto"/>
            <w:noWrap/>
            <w:vAlign w:val="center"/>
          </w:tcPr>
          <w:p w14:paraId="5192999F">
            <w:pPr>
              <w:widowControl/>
              <w:jc w:val="center"/>
              <w:rPr>
                <w:color w:val="000000"/>
                <w:kern w:val="0"/>
                <w:sz w:val="18"/>
                <w:szCs w:val="18"/>
              </w:rPr>
            </w:pPr>
            <w:r>
              <w:rPr>
                <w:color w:val="000000"/>
                <w:kern w:val="0"/>
                <w:sz w:val="18"/>
                <w:szCs w:val="18"/>
              </w:rPr>
              <w:t>mm</w:t>
            </w:r>
          </w:p>
        </w:tc>
        <w:tc>
          <w:tcPr>
            <w:tcW w:w="222" w:type="dxa"/>
            <w:tcBorders>
              <w:top w:val="nil"/>
              <w:left w:val="nil"/>
              <w:bottom w:val="single" w:color="auto" w:sz="4" w:space="0"/>
              <w:right w:val="nil"/>
            </w:tcBorders>
            <w:shd w:val="clear" w:color="auto" w:fill="auto"/>
            <w:noWrap/>
            <w:vAlign w:val="center"/>
          </w:tcPr>
          <w:p w14:paraId="3FA9F34E">
            <w:pPr>
              <w:widowControl/>
              <w:jc w:val="left"/>
              <w:rPr>
                <w:color w:val="000000"/>
                <w:kern w:val="0"/>
                <w:sz w:val="18"/>
                <w:szCs w:val="18"/>
              </w:rPr>
            </w:pPr>
            <w:r>
              <w:rPr>
                <w:color w:val="000000"/>
                <w:kern w:val="0"/>
                <w:sz w:val="18"/>
                <w:szCs w:val="18"/>
              </w:rPr>
              <w:t>　</w:t>
            </w:r>
          </w:p>
        </w:tc>
        <w:tc>
          <w:tcPr>
            <w:tcW w:w="222" w:type="dxa"/>
            <w:tcBorders>
              <w:top w:val="single" w:color="auto" w:sz="4" w:space="0"/>
              <w:left w:val="nil"/>
              <w:bottom w:val="single" w:color="auto" w:sz="4" w:space="0"/>
              <w:right w:val="nil"/>
            </w:tcBorders>
            <w:shd w:val="clear" w:color="auto" w:fill="auto"/>
            <w:noWrap/>
            <w:vAlign w:val="center"/>
          </w:tcPr>
          <w:p w14:paraId="65017E56">
            <w:pPr>
              <w:widowControl/>
              <w:jc w:val="center"/>
              <w:rPr>
                <w:color w:val="000000"/>
                <w:kern w:val="0"/>
                <w:sz w:val="18"/>
                <w:szCs w:val="18"/>
              </w:rPr>
            </w:pPr>
            <w:r>
              <w:rPr>
                <w:color w:val="000000"/>
                <w:kern w:val="0"/>
                <w:sz w:val="18"/>
                <w:szCs w:val="18"/>
              </w:rPr>
              <w:t>　</w:t>
            </w:r>
          </w:p>
        </w:tc>
        <w:tc>
          <w:tcPr>
            <w:tcW w:w="1083" w:type="dxa"/>
            <w:tcBorders>
              <w:top w:val="single" w:color="auto" w:sz="4" w:space="0"/>
              <w:left w:val="nil"/>
              <w:bottom w:val="single" w:color="auto" w:sz="4" w:space="0"/>
              <w:right w:val="single" w:color="000000" w:sz="4" w:space="0"/>
            </w:tcBorders>
            <w:shd w:val="clear" w:color="auto" w:fill="auto"/>
            <w:noWrap/>
            <w:vAlign w:val="center"/>
          </w:tcPr>
          <w:p w14:paraId="561FCF50">
            <w:pPr>
              <w:widowControl/>
              <w:jc w:val="center"/>
              <w:rPr>
                <w:color w:val="000000"/>
                <w:kern w:val="0"/>
                <w:sz w:val="18"/>
                <w:szCs w:val="18"/>
              </w:rPr>
            </w:pPr>
            <w:r>
              <w:rPr>
                <w:color w:val="000000"/>
                <w:kern w:val="0"/>
                <w:sz w:val="18"/>
                <w:szCs w:val="18"/>
              </w:rPr>
              <w:t>mm</w:t>
            </w:r>
          </w:p>
        </w:tc>
        <w:tc>
          <w:tcPr>
            <w:tcW w:w="222" w:type="dxa"/>
            <w:tcBorders>
              <w:top w:val="nil"/>
              <w:left w:val="nil"/>
              <w:bottom w:val="single" w:color="auto" w:sz="4" w:space="0"/>
              <w:right w:val="nil"/>
            </w:tcBorders>
            <w:shd w:val="clear" w:color="auto" w:fill="auto"/>
            <w:noWrap/>
            <w:vAlign w:val="center"/>
          </w:tcPr>
          <w:p w14:paraId="20DC0286">
            <w:pPr>
              <w:widowControl/>
              <w:jc w:val="left"/>
              <w:rPr>
                <w:color w:val="000000"/>
                <w:kern w:val="0"/>
                <w:sz w:val="18"/>
                <w:szCs w:val="18"/>
              </w:rPr>
            </w:pPr>
            <w:r>
              <w:rPr>
                <w:color w:val="000000"/>
                <w:kern w:val="0"/>
                <w:sz w:val="18"/>
                <w:szCs w:val="18"/>
              </w:rPr>
              <w:t>　</w:t>
            </w:r>
          </w:p>
        </w:tc>
        <w:tc>
          <w:tcPr>
            <w:tcW w:w="222" w:type="dxa"/>
            <w:tcBorders>
              <w:top w:val="single" w:color="auto" w:sz="4" w:space="0"/>
              <w:left w:val="nil"/>
              <w:bottom w:val="single" w:color="auto" w:sz="4" w:space="0"/>
              <w:right w:val="nil"/>
            </w:tcBorders>
            <w:shd w:val="clear" w:color="auto" w:fill="auto"/>
            <w:noWrap/>
            <w:vAlign w:val="center"/>
          </w:tcPr>
          <w:p w14:paraId="55229D29">
            <w:pPr>
              <w:widowControl/>
              <w:jc w:val="center"/>
              <w:rPr>
                <w:color w:val="000000"/>
                <w:kern w:val="0"/>
                <w:sz w:val="18"/>
                <w:szCs w:val="18"/>
              </w:rPr>
            </w:pPr>
            <w:r>
              <w:rPr>
                <w:color w:val="000000"/>
                <w:kern w:val="0"/>
                <w:sz w:val="18"/>
                <w:szCs w:val="18"/>
              </w:rPr>
              <w:t>　</w:t>
            </w:r>
          </w:p>
        </w:tc>
        <w:tc>
          <w:tcPr>
            <w:tcW w:w="497" w:type="dxa"/>
            <w:tcBorders>
              <w:top w:val="single" w:color="auto" w:sz="4" w:space="0"/>
              <w:left w:val="nil"/>
              <w:bottom w:val="single" w:color="auto" w:sz="4" w:space="0"/>
              <w:right w:val="single" w:color="000000" w:sz="4" w:space="0"/>
            </w:tcBorders>
            <w:shd w:val="clear" w:color="auto" w:fill="auto"/>
            <w:noWrap/>
            <w:vAlign w:val="center"/>
          </w:tcPr>
          <w:p w14:paraId="2EEF5A12">
            <w:pPr>
              <w:widowControl/>
              <w:jc w:val="center"/>
              <w:rPr>
                <w:color w:val="000000"/>
                <w:kern w:val="0"/>
                <w:sz w:val="18"/>
                <w:szCs w:val="18"/>
              </w:rPr>
            </w:pPr>
            <w:r>
              <w:rPr>
                <w:color w:val="000000"/>
                <w:kern w:val="0"/>
                <w:sz w:val="18"/>
                <w:szCs w:val="18"/>
              </w:rPr>
              <w:t>mm</w:t>
            </w:r>
          </w:p>
        </w:tc>
        <w:tc>
          <w:tcPr>
            <w:tcW w:w="222" w:type="dxa"/>
            <w:tcBorders>
              <w:top w:val="nil"/>
              <w:left w:val="nil"/>
              <w:bottom w:val="single" w:color="auto" w:sz="4" w:space="0"/>
              <w:right w:val="nil"/>
            </w:tcBorders>
            <w:shd w:val="clear" w:color="auto" w:fill="auto"/>
            <w:vAlign w:val="center"/>
          </w:tcPr>
          <w:p w14:paraId="3FCC3152">
            <w:pPr>
              <w:widowControl/>
              <w:jc w:val="left"/>
              <w:rPr>
                <w:color w:val="000000"/>
                <w:kern w:val="0"/>
                <w:sz w:val="18"/>
                <w:szCs w:val="18"/>
              </w:rPr>
            </w:pPr>
            <w:r>
              <w:rPr>
                <w:color w:val="000000"/>
                <w:kern w:val="0"/>
                <w:sz w:val="18"/>
                <w:szCs w:val="18"/>
              </w:rPr>
              <w:t xml:space="preserve"> </w:t>
            </w:r>
          </w:p>
        </w:tc>
        <w:tc>
          <w:tcPr>
            <w:tcW w:w="222" w:type="dxa"/>
            <w:tcBorders>
              <w:top w:val="nil"/>
              <w:left w:val="nil"/>
              <w:bottom w:val="single" w:color="auto" w:sz="4" w:space="0"/>
              <w:right w:val="nil"/>
            </w:tcBorders>
            <w:shd w:val="clear" w:color="auto" w:fill="auto"/>
            <w:vAlign w:val="center"/>
          </w:tcPr>
          <w:p w14:paraId="2186CE3D">
            <w:pPr>
              <w:widowControl/>
              <w:jc w:val="left"/>
              <w:rPr>
                <w:color w:val="000000"/>
                <w:kern w:val="0"/>
                <w:sz w:val="18"/>
                <w:szCs w:val="18"/>
              </w:rPr>
            </w:pPr>
            <w:r>
              <w:rPr>
                <w:color w:val="000000"/>
                <w:kern w:val="0"/>
                <w:sz w:val="18"/>
                <w:szCs w:val="18"/>
              </w:rPr>
              <w:t>　</w:t>
            </w:r>
          </w:p>
        </w:tc>
        <w:tc>
          <w:tcPr>
            <w:tcW w:w="248" w:type="dxa"/>
            <w:tcBorders>
              <w:top w:val="single" w:color="auto" w:sz="4" w:space="0"/>
              <w:left w:val="nil"/>
              <w:bottom w:val="single" w:color="auto" w:sz="4" w:space="0"/>
              <w:right w:val="nil"/>
            </w:tcBorders>
            <w:shd w:val="clear" w:color="auto" w:fill="auto"/>
            <w:vAlign w:val="center"/>
          </w:tcPr>
          <w:p w14:paraId="2831415F">
            <w:pPr>
              <w:widowControl/>
              <w:jc w:val="center"/>
              <w:rPr>
                <w:color w:val="000000"/>
                <w:kern w:val="0"/>
                <w:sz w:val="18"/>
                <w:szCs w:val="18"/>
              </w:rPr>
            </w:pPr>
            <w:r>
              <w:rPr>
                <w:color w:val="000000"/>
                <w:kern w:val="0"/>
                <w:sz w:val="18"/>
                <w:szCs w:val="18"/>
              </w:rPr>
              <w:t>　</w:t>
            </w:r>
          </w:p>
        </w:tc>
        <w:tc>
          <w:tcPr>
            <w:tcW w:w="523" w:type="dxa"/>
            <w:tcBorders>
              <w:top w:val="single" w:color="auto" w:sz="4" w:space="0"/>
              <w:left w:val="nil"/>
              <w:bottom w:val="single" w:color="auto" w:sz="4" w:space="0"/>
              <w:right w:val="single" w:color="000000" w:sz="4" w:space="0"/>
            </w:tcBorders>
            <w:shd w:val="clear" w:color="auto" w:fill="auto"/>
            <w:vAlign w:val="center"/>
          </w:tcPr>
          <w:p w14:paraId="6F57F4A2">
            <w:pPr>
              <w:widowControl/>
              <w:jc w:val="center"/>
              <w:rPr>
                <w:color w:val="000000"/>
                <w:kern w:val="0"/>
                <w:sz w:val="18"/>
                <w:szCs w:val="18"/>
              </w:rPr>
            </w:pPr>
            <w:r>
              <w:rPr>
                <w:color w:val="000000"/>
                <w:kern w:val="0"/>
                <w:sz w:val="18"/>
                <w:szCs w:val="18"/>
              </w:rPr>
              <w:t>mm</w:t>
            </w:r>
          </w:p>
        </w:tc>
      </w:tr>
    </w:tbl>
    <w:p w14:paraId="2371EB03">
      <w:pPr>
        <w:rPr>
          <w:rFonts w:hint="default"/>
          <w:lang w:val="en-US" w:eastAsia="zh-CN"/>
        </w:rPr>
      </w:pPr>
    </w:p>
    <w:p w14:paraId="0BD73FA1">
      <w:pPr>
        <w:rPr>
          <w:rFonts w:hint="default"/>
          <w:lang w:val="en-US" w:eastAsia="zh-CN"/>
        </w:rPr>
      </w:pPr>
    </w:p>
    <w:p w14:paraId="0D045212">
      <w:pPr>
        <w:pStyle w:val="491"/>
        <w:bidi w:val="0"/>
        <w:rPr>
          <w:rFonts w:hint="eastAsia"/>
          <w:lang w:val="en-US" w:eastAsia="zh-CN"/>
        </w:rPr>
      </w:pPr>
      <w:r>
        <w:rPr>
          <w:rFonts w:hint="eastAsia"/>
        </w:rPr>
        <w:t>静态测量精度之水平距离测量误差</w:t>
      </w:r>
      <w:r>
        <w:rPr>
          <w:rFonts w:hint="eastAsia"/>
          <w:lang w:val="en-US" w:eastAsia="zh-CN"/>
        </w:rPr>
        <w:t>见表B.3</w:t>
      </w:r>
    </w:p>
    <w:p w14:paraId="58CE95C3">
      <w:pPr>
        <w:pStyle w:val="491"/>
        <w:numPr>
          <w:ilvl w:val="1"/>
          <w:numId w:val="0"/>
        </w:numPr>
        <w:bidi w:val="0"/>
        <w:ind w:leftChars="0"/>
        <w:rPr>
          <w:rFonts w:hint="eastAsia"/>
          <w:lang w:val="en-US" w:eastAsia="zh-CN"/>
        </w:rPr>
      </w:pPr>
    </w:p>
    <w:p w14:paraId="21CA6324">
      <w:pPr>
        <w:pStyle w:val="275"/>
        <w:bidi w:val="0"/>
        <w:rPr>
          <w:rFonts w:hint="default"/>
          <w:lang w:val="en-US" w:eastAsia="zh-CN"/>
        </w:rPr>
      </w:pPr>
      <w:r>
        <w:rPr>
          <w:rFonts w:hint="eastAsia"/>
        </w:rPr>
        <w:t>静态测量精度之水平距离测量误差</w:t>
      </w:r>
    </w:p>
    <w:tbl>
      <w:tblPr>
        <w:tblStyle w:val="88"/>
        <w:tblpPr w:leftFromText="180" w:rightFromText="180" w:vertAnchor="text" w:horzAnchor="page" w:tblpX="1793" w:tblpY="133"/>
        <w:tblOverlap w:val="never"/>
        <w:tblW w:w="8320" w:type="dxa"/>
        <w:tblInd w:w="0" w:type="dxa"/>
        <w:tblLayout w:type="autofit"/>
        <w:tblCellMar>
          <w:top w:w="0" w:type="dxa"/>
          <w:left w:w="108" w:type="dxa"/>
          <w:bottom w:w="0" w:type="dxa"/>
          <w:right w:w="108" w:type="dxa"/>
        </w:tblCellMar>
      </w:tblPr>
      <w:tblGrid>
        <w:gridCol w:w="966"/>
        <w:gridCol w:w="466"/>
        <w:gridCol w:w="222"/>
        <w:gridCol w:w="222"/>
        <w:gridCol w:w="222"/>
        <w:gridCol w:w="222"/>
        <w:gridCol w:w="406"/>
        <w:gridCol w:w="393"/>
        <w:gridCol w:w="609"/>
        <w:gridCol w:w="222"/>
        <w:gridCol w:w="222"/>
        <w:gridCol w:w="222"/>
        <w:gridCol w:w="222"/>
        <w:gridCol w:w="406"/>
        <w:gridCol w:w="393"/>
        <w:gridCol w:w="609"/>
        <w:gridCol w:w="222"/>
        <w:gridCol w:w="222"/>
        <w:gridCol w:w="222"/>
        <w:gridCol w:w="222"/>
        <w:gridCol w:w="406"/>
        <w:gridCol w:w="393"/>
        <w:gridCol w:w="609"/>
      </w:tblGrid>
      <w:tr w14:paraId="6C216248">
        <w:tblPrEx>
          <w:tblCellMar>
            <w:top w:w="0" w:type="dxa"/>
            <w:left w:w="108" w:type="dxa"/>
            <w:bottom w:w="0" w:type="dxa"/>
            <w:right w:w="108" w:type="dxa"/>
          </w:tblCellMar>
        </w:tblPrEx>
        <w:trPr>
          <w:trHeight w:val="48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0E4D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测量点</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8E949">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名            称</w:t>
            </w:r>
          </w:p>
        </w:tc>
        <w:tc>
          <w:tcPr>
            <w:tcW w:w="2296" w:type="dxa"/>
            <w:gridSpan w:val="7"/>
            <w:tcBorders>
              <w:top w:val="single" w:color="auto" w:sz="4" w:space="0"/>
              <w:left w:val="nil"/>
              <w:bottom w:val="single" w:color="auto" w:sz="4" w:space="0"/>
              <w:right w:val="single" w:color="auto" w:sz="4" w:space="0"/>
            </w:tcBorders>
            <w:shd w:val="clear" w:color="auto" w:fill="auto"/>
            <w:vAlign w:val="center"/>
          </w:tcPr>
          <w:p w14:paraId="2D00397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短基线</w:t>
            </w:r>
          </w:p>
        </w:tc>
        <w:tc>
          <w:tcPr>
            <w:tcW w:w="2296" w:type="dxa"/>
            <w:gridSpan w:val="7"/>
            <w:tcBorders>
              <w:top w:val="single" w:color="auto" w:sz="4" w:space="0"/>
              <w:left w:val="nil"/>
              <w:bottom w:val="single" w:color="auto" w:sz="4" w:space="0"/>
              <w:right w:val="single" w:color="auto" w:sz="4" w:space="0"/>
            </w:tcBorders>
            <w:shd w:val="clear" w:color="auto" w:fill="auto"/>
            <w:vAlign w:val="center"/>
          </w:tcPr>
          <w:p w14:paraId="38334AB3">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中基线</w:t>
            </w:r>
          </w:p>
        </w:tc>
        <w:tc>
          <w:tcPr>
            <w:tcW w:w="2296" w:type="dxa"/>
            <w:gridSpan w:val="7"/>
            <w:tcBorders>
              <w:top w:val="single" w:color="auto" w:sz="4" w:space="0"/>
              <w:left w:val="nil"/>
              <w:bottom w:val="single" w:color="auto" w:sz="4" w:space="0"/>
              <w:right w:val="single" w:color="auto" w:sz="4" w:space="0"/>
            </w:tcBorders>
            <w:shd w:val="clear" w:color="auto" w:fill="auto"/>
            <w:vAlign w:val="center"/>
          </w:tcPr>
          <w:p w14:paraId="622511D3">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长基线</w:t>
            </w:r>
          </w:p>
        </w:tc>
      </w:tr>
      <w:tr w14:paraId="447AAC93">
        <w:tblPrEx>
          <w:tblCellMar>
            <w:top w:w="0" w:type="dxa"/>
            <w:left w:w="108" w:type="dxa"/>
            <w:bottom w:w="0" w:type="dxa"/>
            <w:right w:w="108" w:type="dxa"/>
          </w:tblCellMar>
        </w:tblPrEx>
        <w:trPr>
          <w:trHeight w:val="480"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0FC2A3C7">
            <w:pPr>
              <w:widowControl/>
              <w:jc w:val="left"/>
              <w:rPr>
                <w:rFonts w:hint="eastAsia" w:ascii="黑体" w:hAnsi="黑体" w:eastAsia="黑体" w:cs="黑体"/>
                <w:color w:val="000000"/>
                <w:kern w:val="0"/>
                <w:sz w:val="18"/>
                <w:szCs w:val="18"/>
              </w:rPr>
            </w:pPr>
          </w:p>
        </w:tc>
        <w:tc>
          <w:tcPr>
            <w:tcW w:w="466" w:type="dxa"/>
            <w:vMerge w:val="continue"/>
            <w:tcBorders>
              <w:top w:val="single" w:color="auto" w:sz="4" w:space="0"/>
              <w:left w:val="single" w:color="auto" w:sz="4" w:space="0"/>
              <w:bottom w:val="single" w:color="auto" w:sz="4" w:space="0"/>
              <w:right w:val="single" w:color="auto" w:sz="4" w:space="0"/>
            </w:tcBorders>
            <w:vAlign w:val="center"/>
          </w:tcPr>
          <w:p w14:paraId="46D25239">
            <w:pPr>
              <w:widowControl/>
              <w:jc w:val="left"/>
              <w:rPr>
                <w:rFonts w:hint="eastAsia" w:ascii="黑体" w:hAnsi="黑体" w:eastAsia="黑体" w:cs="黑体"/>
                <w:color w:val="000000"/>
                <w:kern w:val="0"/>
                <w:sz w:val="18"/>
                <w:szCs w:val="18"/>
              </w:rPr>
            </w:pP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25D8792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7F682EA6">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733283F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34E8A369">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640C268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1322EBA3">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r>
      <w:tr w14:paraId="6BE68CBF">
        <w:tblPrEx>
          <w:tblCellMar>
            <w:top w:w="0" w:type="dxa"/>
            <w:left w:w="108" w:type="dxa"/>
            <w:bottom w:w="0" w:type="dxa"/>
            <w:right w:w="108" w:type="dxa"/>
          </w:tblCellMar>
        </w:tblPrEx>
        <w:trPr>
          <w:trHeight w:val="480"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0CDF29FF">
            <w:pPr>
              <w:widowControl/>
              <w:jc w:val="left"/>
              <w:rPr>
                <w:rFonts w:hint="eastAsia" w:ascii="黑体" w:hAnsi="黑体" w:eastAsia="黑体" w:cs="黑体"/>
                <w:color w:val="000000"/>
                <w:kern w:val="0"/>
                <w:sz w:val="18"/>
                <w:szCs w:val="18"/>
              </w:rPr>
            </w:pPr>
          </w:p>
        </w:tc>
        <w:tc>
          <w:tcPr>
            <w:tcW w:w="466" w:type="dxa"/>
            <w:tcBorders>
              <w:top w:val="single" w:color="auto" w:sz="4" w:space="0"/>
              <w:left w:val="nil"/>
              <w:bottom w:val="single" w:color="auto" w:sz="4" w:space="0"/>
              <w:right w:val="single" w:color="auto" w:sz="4" w:space="0"/>
            </w:tcBorders>
            <w:shd w:val="clear" w:color="auto" w:fill="auto"/>
            <w:vAlign w:val="center"/>
          </w:tcPr>
          <w:p w14:paraId="7E9B31E6">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点号</w:t>
            </w: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02806A5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572BDF41">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5184E88E">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6EEF10FF">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94" w:type="dxa"/>
            <w:gridSpan w:val="5"/>
            <w:tcBorders>
              <w:top w:val="single" w:color="auto" w:sz="4" w:space="0"/>
              <w:left w:val="nil"/>
              <w:bottom w:val="single" w:color="auto" w:sz="4" w:space="0"/>
              <w:right w:val="single" w:color="auto" w:sz="4" w:space="0"/>
            </w:tcBorders>
            <w:shd w:val="clear" w:color="auto" w:fill="auto"/>
            <w:vAlign w:val="center"/>
          </w:tcPr>
          <w:p w14:paraId="6189F200">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002" w:type="dxa"/>
            <w:gridSpan w:val="2"/>
            <w:tcBorders>
              <w:top w:val="single" w:color="auto" w:sz="4" w:space="0"/>
              <w:left w:val="nil"/>
              <w:bottom w:val="single" w:color="auto" w:sz="4" w:space="0"/>
              <w:right w:val="single" w:color="auto" w:sz="4" w:space="0"/>
            </w:tcBorders>
            <w:shd w:val="clear" w:color="auto" w:fill="auto"/>
            <w:vAlign w:val="center"/>
          </w:tcPr>
          <w:p w14:paraId="6162FF5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r>
      <w:tr w14:paraId="4C197422">
        <w:tblPrEx>
          <w:tblCellMar>
            <w:top w:w="0" w:type="dxa"/>
            <w:left w:w="108" w:type="dxa"/>
            <w:bottom w:w="0" w:type="dxa"/>
            <w:right w:w="108" w:type="dxa"/>
          </w:tblCellMar>
        </w:tblPrEx>
        <w:trPr>
          <w:trHeight w:val="480" w:hRule="atLeast"/>
        </w:trPr>
        <w:tc>
          <w:tcPr>
            <w:tcW w:w="14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6E349">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基线水平距离标准值</w:t>
            </w:r>
          </w:p>
        </w:tc>
        <w:tc>
          <w:tcPr>
            <w:tcW w:w="222" w:type="dxa"/>
            <w:tcBorders>
              <w:top w:val="nil"/>
              <w:left w:val="nil"/>
              <w:bottom w:val="single" w:color="auto" w:sz="4" w:space="0"/>
              <w:right w:val="nil"/>
            </w:tcBorders>
            <w:shd w:val="clear" w:color="auto" w:fill="auto"/>
            <w:vAlign w:val="center"/>
          </w:tcPr>
          <w:p w14:paraId="2413C26E">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444667E8">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299BE787">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04E89A0B">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0DCB0212">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186063A1">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c>
          <w:tcPr>
            <w:tcW w:w="222" w:type="dxa"/>
            <w:tcBorders>
              <w:top w:val="nil"/>
              <w:left w:val="nil"/>
              <w:bottom w:val="single" w:color="auto" w:sz="4" w:space="0"/>
              <w:right w:val="nil"/>
            </w:tcBorders>
            <w:shd w:val="clear" w:color="auto" w:fill="auto"/>
            <w:vAlign w:val="center"/>
          </w:tcPr>
          <w:p w14:paraId="7E90BCF0">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6C89DC1F">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13339FF6">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7C3338BA">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21D3F855">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5410599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c>
          <w:tcPr>
            <w:tcW w:w="222" w:type="dxa"/>
            <w:tcBorders>
              <w:top w:val="nil"/>
              <w:left w:val="nil"/>
              <w:bottom w:val="single" w:color="auto" w:sz="4" w:space="0"/>
              <w:right w:val="nil"/>
            </w:tcBorders>
            <w:shd w:val="clear" w:color="auto" w:fill="auto"/>
            <w:vAlign w:val="center"/>
          </w:tcPr>
          <w:p w14:paraId="2824ED9C">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5FC17E8D">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43" w:type="dxa"/>
            <w:gridSpan w:val="4"/>
            <w:tcBorders>
              <w:top w:val="single" w:color="auto" w:sz="4" w:space="0"/>
              <w:left w:val="nil"/>
              <w:bottom w:val="single" w:color="auto" w:sz="4" w:space="0"/>
              <w:right w:val="nil"/>
            </w:tcBorders>
            <w:shd w:val="clear" w:color="auto" w:fill="auto"/>
            <w:vAlign w:val="center"/>
          </w:tcPr>
          <w:p w14:paraId="63AB5283">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627DE6F9">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r>
      <w:tr w14:paraId="72CC383B">
        <w:tblPrEx>
          <w:tblCellMar>
            <w:top w:w="0" w:type="dxa"/>
            <w:left w:w="108" w:type="dxa"/>
            <w:bottom w:w="0" w:type="dxa"/>
            <w:right w:w="108" w:type="dxa"/>
          </w:tblCellMar>
        </w:tblPrEx>
        <w:trPr>
          <w:trHeight w:val="480" w:hRule="atLeast"/>
        </w:trPr>
        <w:tc>
          <w:tcPr>
            <w:tcW w:w="14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A4FAA">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GNSS接收机解算值</w:t>
            </w:r>
          </w:p>
        </w:tc>
        <w:tc>
          <w:tcPr>
            <w:tcW w:w="222" w:type="dxa"/>
            <w:tcBorders>
              <w:top w:val="nil"/>
              <w:left w:val="nil"/>
              <w:bottom w:val="single" w:color="auto" w:sz="4" w:space="0"/>
              <w:right w:val="nil"/>
            </w:tcBorders>
            <w:shd w:val="clear" w:color="auto" w:fill="auto"/>
            <w:vAlign w:val="center"/>
          </w:tcPr>
          <w:p w14:paraId="161796E1">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1D506CB5">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17BF4EE5">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69F4EA10">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4EDE446A">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04D56B28">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c>
          <w:tcPr>
            <w:tcW w:w="222" w:type="dxa"/>
            <w:tcBorders>
              <w:top w:val="nil"/>
              <w:left w:val="nil"/>
              <w:bottom w:val="single" w:color="auto" w:sz="4" w:space="0"/>
              <w:right w:val="nil"/>
            </w:tcBorders>
            <w:shd w:val="clear" w:color="auto" w:fill="auto"/>
            <w:vAlign w:val="center"/>
          </w:tcPr>
          <w:p w14:paraId="1540F298">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4FCC40CC">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7BDC5F46">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48C2AF89">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77F547D5">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04764DA7">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c>
          <w:tcPr>
            <w:tcW w:w="222" w:type="dxa"/>
            <w:tcBorders>
              <w:top w:val="nil"/>
              <w:left w:val="nil"/>
              <w:bottom w:val="single" w:color="auto" w:sz="4" w:space="0"/>
              <w:right w:val="nil"/>
            </w:tcBorders>
            <w:shd w:val="clear" w:color="auto" w:fill="auto"/>
            <w:vAlign w:val="center"/>
          </w:tcPr>
          <w:p w14:paraId="464D952A">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0FDC73C7">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243" w:type="dxa"/>
            <w:gridSpan w:val="4"/>
            <w:tcBorders>
              <w:top w:val="single" w:color="auto" w:sz="4" w:space="0"/>
              <w:left w:val="nil"/>
              <w:bottom w:val="single" w:color="auto" w:sz="4" w:space="0"/>
              <w:right w:val="nil"/>
            </w:tcBorders>
            <w:shd w:val="clear" w:color="auto" w:fill="auto"/>
            <w:vAlign w:val="center"/>
          </w:tcPr>
          <w:p w14:paraId="13F040DC">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7A60559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r>
      <w:tr w14:paraId="7C055676">
        <w:tblPrEx>
          <w:tblCellMar>
            <w:top w:w="0" w:type="dxa"/>
            <w:left w:w="108" w:type="dxa"/>
            <w:bottom w:w="0" w:type="dxa"/>
            <w:right w:w="108" w:type="dxa"/>
          </w:tblCellMar>
        </w:tblPrEx>
        <w:trPr>
          <w:trHeight w:val="480" w:hRule="atLeast"/>
        </w:trPr>
        <w:tc>
          <w:tcPr>
            <w:tcW w:w="14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4CA2F">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水平距离测量误差Δ</w:t>
            </w:r>
            <w:r>
              <w:rPr>
                <w:rFonts w:hint="eastAsia" w:ascii="黑体" w:hAnsi="黑体" w:eastAsia="黑体" w:cs="黑体"/>
                <w:i/>
                <w:iCs/>
                <w:color w:val="000000"/>
                <w:kern w:val="0"/>
                <w:sz w:val="18"/>
                <w:szCs w:val="18"/>
              </w:rPr>
              <w:t>h</w:t>
            </w:r>
          </w:p>
        </w:tc>
        <w:tc>
          <w:tcPr>
            <w:tcW w:w="222" w:type="dxa"/>
            <w:tcBorders>
              <w:top w:val="nil"/>
              <w:left w:val="nil"/>
              <w:bottom w:val="single" w:color="auto" w:sz="4" w:space="0"/>
              <w:right w:val="nil"/>
            </w:tcBorders>
            <w:shd w:val="clear" w:color="auto" w:fill="auto"/>
            <w:vAlign w:val="center"/>
          </w:tcPr>
          <w:p w14:paraId="7BC2BBAC">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332657E4">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3070C519">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51CC91F8">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7F2A4066">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203CC27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mm</w:t>
            </w:r>
          </w:p>
        </w:tc>
        <w:tc>
          <w:tcPr>
            <w:tcW w:w="222" w:type="dxa"/>
            <w:tcBorders>
              <w:top w:val="nil"/>
              <w:left w:val="nil"/>
              <w:bottom w:val="single" w:color="auto" w:sz="4" w:space="0"/>
              <w:right w:val="nil"/>
            </w:tcBorders>
            <w:shd w:val="clear" w:color="auto" w:fill="auto"/>
            <w:vAlign w:val="center"/>
          </w:tcPr>
          <w:p w14:paraId="3527C8A1">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523455DF">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2D3E6D06">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29A5C026">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4C2AF433">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7EE67261">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mm</w:t>
            </w:r>
          </w:p>
        </w:tc>
        <w:tc>
          <w:tcPr>
            <w:tcW w:w="222" w:type="dxa"/>
            <w:tcBorders>
              <w:top w:val="nil"/>
              <w:left w:val="nil"/>
              <w:bottom w:val="single" w:color="auto" w:sz="4" w:space="0"/>
              <w:right w:val="nil"/>
            </w:tcBorders>
            <w:shd w:val="clear" w:color="auto" w:fill="auto"/>
            <w:vAlign w:val="center"/>
          </w:tcPr>
          <w:p w14:paraId="2413099E">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7A02A931">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254581FA">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22" w:type="dxa"/>
            <w:tcBorders>
              <w:top w:val="nil"/>
              <w:left w:val="nil"/>
              <w:bottom w:val="single" w:color="auto" w:sz="4" w:space="0"/>
              <w:right w:val="nil"/>
            </w:tcBorders>
            <w:shd w:val="clear" w:color="auto" w:fill="auto"/>
            <w:vAlign w:val="center"/>
          </w:tcPr>
          <w:p w14:paraId="1CD5CF5A">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799" w:type="dxa"/>
            <w:gridSpan w:val="2"/>
            <w:tcBorders>
              <w:top w:val="single" w:color="auto" w:sz="4" w:space="0"/>
              <w:left w:val="nil"/>
              <w:bottom w:val="single" w:color="auto" w:sz="4" w:space="0"/>
              <w:right w:val="nil"/>
            </w:tcBorders>
            <w:shd w:val="clear" w:color="auto" w:fill="auto"/>
            <w:vAlign w:val="center"/>
          </w:tcPr>
          <w:p w14:paraId="5B92A794">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609" w:type="dxa"/>
            <w:tcBorders>
              <w:top w:val="single" w:color="auto" w:sz="4" w:space="0"/>
              <w:left w:val="nil"/>
              <w:bottom w:val="single" w:color="auto" w:sz="4" w:space="0"/>
              <w:right w:val="single" w:color="000000" w:sz="4" w:space="0"/>
            </w:tcBorders>
            <w:shd w:val="clear" w:color="auto" w:fill="auto"/>
            <w:vAlign w:val="center"/>
          </w:tcPr>
          <w:p w14:paraId="16A3972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mm</w:t>
            </w:r>
          </w:p>
        </w:tc>
      </w:tr>
    </w:tbl>
    <w:p w14:paraId="0D809D01">
      <w:pPr>
        <w:rPr>
          <w:rFonts w:hint="default"/>
          <w:lang w:val="en-US" w:eastAsia="zh-CN"/>
        </w:rPr>
      </w:pPr>
    </w:p>
    <w:p w14:paraId="17A0AF40">
      <w:pPr>
        <w:rPr>
          <w:rFonts w:hint="default"/>
          <w:lang w:val="en-US" w:eastAsia="zh-CN"/>
        </w:rPr>
      </w:pPr>
    </w:p>
    <w:p w14:paraId="2509743E">
      <w:pPr>
        <w:rPr>
          <w:rFonts w:hint="default"/>
          <w:lang w:val="en-US" w:eastAsia="zh-CN"/>
        </w:rPr>
      </w:pPr>
    </w:p>
    <w:p w14:paraId="0E9A8087">
      <w:pPr>
        <w:pStyle w:val="491"/>
        <w:bidi w:val="0"/>
        <w:rPr>
          <w:rFonts w:hint="eastAsia"/>
          <w:lang w:val="en-US" w:eastAsia="zh-CN"/>
        </w:rPr>
      </w:pPr>
      <w:r>
        <w:rPr>
          <w:rFonts w:hint="eastAsia"/>
        </w:rPr>
        <w:t>静态测量精度之短基线高差测量误差</w:t>
      </w:r>
      <w:r>
        <w:rPr>
          <w:rFonts w:hint="eastAsia"/>
          <w:lang w:val="en-US" w:eastAsia="zh-CN"/>
        </w:rPr>
        <w:t>见表B.4</w:t>
      </w:r>
    </w:p>
    <w:p w14:paraId="3F9EF1DD">
      <w:pPr>
        <w:pStyle w:val="491"/>
        <w:numPr>
          <w:ilvl w:val="1"/>
          <w:numId w:val="0"/>
        </w:numPr>
        <w:bidi w:val="0"/>
        <w:ind w:leftChars="0"/>
        <w:rPr>
          <w:rFonts w:hint="eastAsia"/>
          <w:lang w:val="en-US" w:eastAsia="zh-CN"/>
        </w:rPr>
      </w:pPr>
    </w:p>
    <w:p w14:paraId="236D4BF6">
      <w:pPr>
        <w:pStyle w:val="275"/>
        <w:bidi w:val="0"/>
        <w:rPr>
          <w:rFonts w:hint="default"/>
          <w:lang w:val="en-US" w:eastAsia="zh-CN"/>
        </w:rPr>
      </w:pPr>
      <w:r>
        <w:rPr>
          <w:rFonts w:hint="eastAsia"/>
        </w:rPr>
        <w:t>静态测量精度之短基线高差测量误差</w:t>
      </w:r>
    </w:p>
    <w:tbl>
      <w:tblPr>
        <w:tblStyle w:val="88"/>
        <w:tblpPr w:leftFromText="180" w:rightFromText="180" w:vertAnchor="text" w:horzAnchor="page" w:tblpX="3556" w:tblpY="133"/>
        <w:tblOverlap w:val="never"/>
        <w:tblW w:w="5255" w:type="dxa"/>
        <w:tblInd w:w="0" w:type="dxa"/>
        <w:tblLayout w:type="autofit"/>
        <w:tblCellMar>
          <w:top w:w="0" w:type="dxa"/>
          <w:left w:w="108" w:type="dxa"/>
          <w:bottom w:w="0" w:type="dxa"/>
          <w:right w:w="108" w:type="dxa"/>
        </w:tblCellMar>
      </w:tblPr>
      <w:tblGrid>
        <w:gridCol w:w="2134"/>
        <w:gridCol w:w="292"/>
        <w:gridCol w:w="292"/>
        <w:gridCol w:w="292"/>
        <w:gridCol w:w="292"/>
        <w:gridCol w:w="1149"/>
        <w:gridCol w:w="804"/>
      </w:tblGrid>
      <w:tr w14:paraId="64CD6512">
        <w:tblPrEx>
          <w:tblCellMar>
            <w:top w:w="0" w:type="dxa"/>
            <w:left w:w="108" w:type="dxa"/>
            <w:bottom w:w="0" w:type="dxa"/>
            <w:right w:w="108" w:type="dxa"/>
          </w:tblCellMar>
        </w:tblPrEx>
        <w:trPr>
          <w:trHeight w:val="648" w:hRule="atLeast"/>
        </w:trPr>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65BA978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短基线高差标准值</w:t>
            </w:r>
          </w:p>
        </w:tc>
        <w:tc>
          <w:tcPr>
            <w:tcW w:w="292" w:type="dxa"/>
            <w:tcBorders>
              <w:top w:val="single" w:color="auto" w:sz="4" w:space="0"/>
              <w:left w:val="nil"/>
              <w:bottom w:val="single" w:color="auto" w:sz="4" w:space="0"/>
              <w:right w:val="nil"/>
            </w:tcBorders>
            <w:shd w:val="clear" w:color="auto" w:fill="auto"/>
            <w:vAlign w:val="center"/>
          </w:tcPr>
          <w:p w14:paraId="5C07281F">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15A7CD25">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16A39C6E">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67AB8B79">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149" w:type="dxa"/>
            <w:tcBorders>
              <w:top w:val="single" w:color="auto" w:sz="4" w:space="0"/>
              <w:left w:val="nil"/>
              <w:bottom w:val="single" w:color="auto" w:sz="4" w:space="0"/>
              <w:right w:val="nil"/>
            </w:tcBorders>
            <w:shd w:val="clear" w:color="auto" w:fill="auto"/>
            <w:vAlign w:val="center"/>
          </w:tcPr>
          <w:p w14:paraId="1858AA0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804" w:type="dxa"/>
            <w:tcBorders>
              <w:top w:val="single" w:color="auto" w:sz="4" w:space="0"/>
              <w:left w:val="nil"/>
              <w:bottom w:val="single" w:color="auto" w:sz="4" w:space="0"/>
              <w:right w:val="single" w:color="000000" w:sz="4" w:space="0"/>
            </w:tcBorders>
            <w:shd w:val="clear" w:color="auto" w:fill="auto"/>
            <w:vAlign w:val="center"/>
          </w:tcPr>
          <w:p w14:paraId="271C31A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r>
      <w:tr w14:paraId="4FCB14EB">
        <w:tblPrEx>
          <w:tblCellMar>
            <w:top w:w="0" w:type="dxa"/>
            <w:left w:w="108" w:type="dxa"/>
            <w:bottom w:w="0" w:type="dxa"/>
            <w:right w:w="108" w:type="dxa"/>
          </w:tblCellMar>
        </w:tblPrEx>
        <w:trPr>
          <w:trHeight w:val="648" w:hRule="atLeast"/>
        </w:trPr>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204087DF">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GNSS接收机解算值</w:t>
            </w:r>
          </w:p>
        </w:tc>
        <w:tc>
          <w:tcPr>
            <w:tcW w:w="292" w:type="dxa"/>
            <w:tcBorders>
              <w:top w:val="single" w:color="auto" w:sz="4" w:space="0"/>
              <w:left w:val="nil"/>
              <w:bottom w:val="single" w:color="auto" w:sz="4" w:space="0"/>
              <w:right w:val="nil"/>
            </w:tcBorders>
            <w:shd w:val="clear" w:color="auto" w:fill="auto"/>
            <w:vAlign w:val="center"/>
          </w:tcPr>
          <w:p w14:paraId="6F12E5AD">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21711357">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2B6977D4">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4DA7629D">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149" w:type="dxa"/>
            <w:tcBorders>
              <w:top w:val="single" w:color="auto" w:sz="4" w:space="0"/>
              <w:left w:val="nil"/>
              <w:bottom w:val="single" w:color="auto" w:sz="4" w:space="0"/>
              <w:right w:val="nil"/>
            </w:tcBorders>
            <w:shd w:val="clear" w:color="auto" w:fill="auto"/>
            <w:vAlign w:val="center"/>
          </w:tcPr>
          <w:p w14:paraId="4B152144">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804" w:type="dxa"/>
            <w:tcBorders>
              <w:top w:val="single" w:color="auto" w:sz="4" w:space="0"/>
              <w:left w:val="nil"/>
              <w:bottom w:val="single" w:color="auto" w:sz="4" w:space="0"/>
              <w:right w:val="single" w:color="000000" w:sz="4" w:space="0"/>
            </w:tcBorders>
            <w:shd w:val="clear" w:color="auto" w:fill="auto"/>
            <w:vAlign w:val="center"/>
          </w:tcPr>
          <w:p w14:paraId="0DEDFCFB">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w:t>
            </w:r>
          </w:p>
        </w:tc>
      </w:tr>
      <w:tr w14:paraId="62A1284E">
        <w:tblPrEx>
          <w:tblCellMar>
            <w:top w:w="0" w:type="dxa"/>
            <w:left w:w="108" w:type="dxa"/>
            <w:bottom w:w="0" w:type="dxa"/>
            <w:right w:w="108" w:type="dxa"/>
          </w:tblCellMar>
        </w:tblPrEx>
        <w:trPr>
          <w:trHeight w:val="662" w:hRule="atLeast"/>
        </w:trPr>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14:paraId="74CFF33E">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高差测量误差Δ</w:t>
            </w:r>
            <w:r>
              <w:rPr>
                <w:rFonts w:hint="eastAsia" w:ascii="黑体" w:hAnsi="黑体" w:eastAsia="黑体" w:cs="黑体"/>
                <w:i/>
                <w:iCs/>
                <w:color w:val="000000"/>
                <w:kern w:val="0"/>
                <w:sz w:val="18"/>
                <w:szCs w:val="18"/>
              </w:rPr>
              <w:t>v</w:t>
            </w:r>
          </w:p>
        </w:tc>
        <w:tc>
          <w:tcPr>
            <w:tcW w:w="292" w:type="dxa"/>
            <w:tcBorders>
              <w:top w:val="single" w:color="auto" w:sz="4" w:space="0"/>
              <w:left w:val="nil"/>
              <w:bottom w:val="single" w:color="auto" w:sz="4" w:space="0"/>
              <w:right w:val="nil"/>
            </w:tcBorders>
            <w:shd w:val="clear" w:color="auto" w:fill="auto"/>
            <w:vAlign w:val="center"/>
          </w:tcPr>
          <w:p w14:paraId="467048C6">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35151AB8">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5EB27952">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292" w:type="dxa"/>
            <w:tcBorders>
              <w:top w:val="single" w:color="auto" w:sz="4" w:space="0"/>
              <w:left w:val="nil"/>
              <w:bottom w:val="single" w:color="auto" w:sz="4" w:space="0"/>
              <w:right w:val="nil"/>
            </w:tcBorders>
            <w:shd w:val="clear" w:color="auto" w:fill="auto"/>
            <w:vAlign w:val="center"/>
          </w:tcPr>
          <w:p w14:paraId="43265323">
            <w:pPr>
              <w:widowControl/>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1149" w:type="dxa"/>
            <w:tcBorders>
              <w:top w:val="single" w:color="auto" w:sz="4" w:space="0"/>
              <w:left w:val="nil"/>
              <w:bottom w:val="single" w:color="auto" w:sz="4" w:space="0"/>
              <w:right w:val="nil"/>
            </w:tcBorders>
            <w:shd w:val="clear" w:color="auto" w:fill="auto"/>
            <w:vAlign w:val="center"/>
          </w:tcPr>
          <w:p w14:paraId="7A24F8F0">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　</w:t>
            </w:r>
          </w:p>
        </w:tc>
        <w:tc>
          <w:tcPr>
            <w:tcW w:w="804" w:type="dxa"/>
            <w:tcBorders>
              <w:top w:val="single" w:color="auto" w:sz="4" w:space="0"/>
              <w:left w:val="nil"/>
              <w:bottom w:val="single" w:color="auto" w:sz="4" w:space="0"/>
              <w:right w:val="single" w:color="000000" w:sz="4" w:space="0"/>
            </w:tcBorders>
            <w:shd w:val="clear" w:color="auto" w:fill="auto"/>
            <w:vAlign w:val="center"/>
          </w:tcPr>
          <w:p w14:paraId="76AC78AD">
            <w:pPr>
              <w:widowControl/>
              <w:jc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mm</w:t>
            </w:r>
          </w:p>
        </w:tc>
      </w:tr>
    </w:tbl>
    <w:p w14:paraId="65C32354">
      <w:pPr>
        <w:rPr>
          <w:rFonts w:hint="default"/>
          <w:lang w:val="en-US" w:eastAsia="zh-CN"/>
        </w:rPr>
      </w:pPr>
    </w:p>
    <w:p w14:paraId="397CA590">
      <w:pPr>
        <w:rPr>
          <w:rFonts w:hint="default"/>
          <w:lang w:val="en-US" w:eastAsia="zh-CN"/>
        </w:rPr>
      </w:pPr>
    </w:p>
    <w:p w14:paraId="55609D0A">
      <w:pPr>
        <w:rPr>
          <w:rFonts w:hint="default"/>
          <w:lang w:val="en-US" w:eastAsia="zh-CN"/>
        </w:rPr>
      </w:pPr>
    </w:p>
    <w:p w14:paraId="020AFFDE">
      <w:pPr>
        <w:rPr>
          <w:rFonts w:hint="default"/>
          <w:lang w:val="en-US" w:eastAsia="zh-CN"/>
        </w:rPr>
      </w:pPr>
    </w:p>
    <w:p w14:paraId="58D2CCCD">
      <w:pPr>
        <w:rPr>
          <w:rFonts w:hint="default"/>
          <w:lang w:val="en-US" w:eastAsia="zh-CN"/>
        </w:rPr>
      </w:pPr>
    </w:p>
    <w:p w14:paraId="21CA2D84">
      <w:pPr>
        <w:rPr>
          <w:rFonts w:hint="default"/>
          <w:lang w:val="en-US" w:eastAsia="zh-CN"/>
        </w:rPr>
      </w:pPr>
    </w:p>
    <w:p w14:paraId="50F996B7">
      <w:pPr>
        <w:rPr>
          <w:rFonts w:hint="default"/>
          <w:lang w:val="en-US" w:eastAsia="zh-CN"/>
        </w:rPr>
      </w:pPr>
    </w:p>
    <w:p w14:paraId="3470C04C">
      <w:pPr>
        <w:rPr>
          <w:rFonts w:hint="default"/>
          <w:lang w:val="en-US" w:eastAsia="zh-CN"/>
        </w:rPr>
      </w:pPr>
    </w:p>
    <w:p w14:paraId="7792CB1C">
      <w:pPr>
        <w:rPr>
          <w:rFonts w:hint="default"/>
          <w:lang w:val="en-US" w:eastAsia="zh-CN"/>
        </w:rPr>
      </w:pPr>
    </w:p>
    <w:p w14:paraId="2FDD7C27">
      <w:pPr>
        <w:rPr>
          <w:rFonts w:hint="default"/>
          <w:lang w:val="en-US" w:eastAsia="zh-CN"/>
        </w:rPr>
      </w:pPr>
    </w:p>
    <w:p w14:paraId="00FB4E76">
      <w:pPr>
        <w:rPr>
          <w:rFonts w:hint="default"/>
          <w:lang w:val="en-US" w:eastAsia="zh-CN"/>
        </w:rPr>
      </w:pPr>
    </w:p>
    <w:p w14:paraId="65C6BCB1">
      <w:pPr>
        <w:rPr>
          <w:rFonts w:hint="default"/>
          <w:lang w:val="en-US" w:eastAsia="zh-CN"/>
        </w:rPr>
      </w:pPr>
    </w:p>
    <w:p w14:paraId="54E2FA07">
      <w:pPr>
        <w:rPr>
          <w:rFonts w:hint="default"/>
          <w:lang w:val="en-US" w:eastAsia="zh-CN"/>
        </w:rPr>
      </w:pPr>
    </w:p>
    <w:p w14:paraId="03B5A204">
      <w:pPr>
        <w:rPr>
          <w:rFonts w:hint="default"/>
          <w:lang w:val="en-US" w:eastAsia="zh-CN"/>
        </w:rPr>
      </w:pPr>
    </w:p>
    <w:p w14:paraId="68828C23">
      <w:pPr>
        <w:rPr>
          <w:rFonts w:hint="default"/>
          <w:lang w:val="en-US" w:eastAsia="zh-CN"/>
        </w:rPr>
      </w:pPr>
    </w:p>
    <w:p w14:paraId="4A9BFA76">
      <w:pPr>
        <w:rPr>
          <w:rFonts w:hint="default"/>
          <w:lang w:val="en-US" w:eastAsia="zh-CN"/>
        </w:rPr>
      </w:pPr>
    </w:p>
    <w:p w14:paraId="53E365A0">
      <w:pPr>
        <w:rPr>
          <w:rFonts w:hint="default"/>
          <w:lang w:val="en-US" w:eastAsia="zh-CN"/>
        </w:rPr>
      </w:pPr>
    </w:p>
    <w:p w14:paraId="1118C408">
      <w:pPr>
        <w:rPr>
          <w:rFonts w:hint="default"/>
          <w:lang w:val="en-US" w:eastAsia="zh-CN"/>
        </w:rPr>
      </w:pPr>
    </w:p>
    <w:p w14:paraId="23A30F63">
      <w:pPr>
        <w:rPr>
          <w:rFonts w:hint="default"/>
          <w:lang w:val="en-US" w:eastAsia="zh-CN"/>
        </w:rPr>
      </w:pPr>
    </w:p>
    <w:p w14:paraId="21333FD7">
      <w:pPr>
        <w:jc w:val="center"/>
        <w:rPr>
          <w:rFonts w:hint="eastAsia" w:ascii="宋体" w:hAnsi="宋体" w:eastAsia="宋体" w:cs="宋体"/>
          <w:b w:val="0"/>
          <w:sz w:val="21"/>
          <w:lang w:val="en-US" w:eastAsia="zh-CN"/>
        </w:rPr>
      </w:pPr>
      <w:r>
        <w:rPr>
          <w:rFonts w:hint="eastAsia" w:ascii="黑体" w:hAnsi="黑体" w:eastAsia="黑体" w:cs="黑体"/>
          <w:b/>
          <w:sz w:val="21"/>
          <w:lang w:val="en-US" w:eastAsia="zh-CN"/>
        </w:rPr>
        <w:t>━━━━━━━━━━━</w:t>
      </w:r>
    </w:p>
    <w:sectPr>
      <w:pgSz w:w="11907" w:h="16839"/>
      <w:pgMar w:top="1418" w:right="1134" w:bottom="1134" w:left="1418" w:header="1418" w:footer="1134" w:gutter="0"/>
      <w:lnNumType w:countBy="0" w:restart="continuous"/>
      <w:pgNumType w:fmt="decimal"/>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Yu Gothic UI Semibold">
    <w:panose1 w:val="020B07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30A">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6C73D9C">
    <w:pPr>
      <w:pStyle w:val="252"/>
      <w:ind w:right="360" w:firstLine="360" w:firstLineChars="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E71B">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8BCF200">
    <w:pPr>
      <w:pStyle w:val="251"/>
      <w:ind w:right="360" w:firstLine="360" w:firstLineChars="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B8A1">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2AED5A21">
    <w:pPr>
      <w:pStyle w:val="252"/>
      <w:ind w:right="360" w:firstLine="360" w:firstLineChars="0"/>
      <w:rPr>
        <w:rStyle w:val="2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76A7">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FEA88A4">
    <w:pPr>
      <w:pStyle w:val="59"/>
      <w:ind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81D0">
    <w:pPr>
      <w:pStyle w:val="253"/>
      <w:bidi w:val="0"/>
      <w:rPr>
        <w:rFonts w:hint="eastAsia"/>
        <w:lang w:eastAsia="zh-CN"/>
      </w:rPr>
    </w:pPr>
    <w:r>
      <w:rPr>
        <w:rFonts w:hint="eastAsia"/>
        <w:lang w:eastAsia="zh-CN"/>
      </w:rPr>
      <w:t>T/TZAS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9CA0">
    <w:pPr>
      <w:pStyle w:val="254"/>
      <w:bidi w:val="0"/>
      <w:rPr>
        <w:rFonts w:hint="eastAsia"/>
        <w:lang w:eastAsia="zh-CN"/>
      </w:rPr>
    </w:pPr>
    <w:r>
      <w:rPr>
        <w:rFonts w:hint="eastAsia"/>
        <w:lang w:eastAsia="zh-CN"/>
      </w:rPr>
      <w:t>T/TZAS</w:t>
    </w:r>
    <w:r>
      <w:rPr>
        <w:rFonts w:hint="eastAsia"/>
        <w:lang w:val="en-US" w:eastAsia="zh-CN"/>
      </w:rPr>
      <w:t xml:space="preserve"> XXXX-2024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7704">
    <w:pPr>
      <w:pStyle w:val="253"/>
      <w:bidi w:val="0"/>
      <w:rPr>
        <w:rFonts w:hint="default"/>
        <w:lang w:val="en-US" w:eastAsia="zh-CN"/>
      </w:rPr>
    </w:pPr>
    <w:r>
      <w:rPr>
        <w:rFonts w:hint="eastAsia"/>
        <w:lang w:eastAsia="zh-CN"/>
      </w:rPr>
      <w:t>T/TZAS</w:t>
    </w:r>
    <w:r>
      <w:rPr>
        <w:rFonts w:hint="eastAsia"/>
        <w:lang w:val="en-US" w:eastAsia="zh-CN"/>
      </w:rPr>
      <w:t xml:space="preserve"> XXXX-2024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180A">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6D8B8"/>
    <w:multiLevelType w:val="multilevel"/>
    <w:tmpl w:val="FA46D8B8"/>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4">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0">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2">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6">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6"/>
  </w:num>
  <w:num w:numId="12">
    <w:abstractNumId w:val="23"/>
  </w:num>
  <w:num w:numId="13">
    <w:abstractNumId w:val="22"/>
  </w:num>
  <w:num w:numId="14">
    <w:abstractNumId w:val="17"/>
  </w:num>
  <w:num w:numId="15">
    <w:abstractNumId w:val="26"/>
  </w:num>
  <w:num w:numId="16">
    <w:abstractNumId w:val="14"/>
  </w:num>
  <w:num w:numId="17">
    <w:abstractNumId w:val="0"/>
  </w:num>
  <w:num w:numId="18">
    <w:abstractNumId w:val="21"/>
  </w:num>
  <w:num w:numId="19">
    <w:abstractNumId w:val="13"/>
  </w:num>
  <w:num w:numId="20">
    <w:abstractNumId w:val="20"/>
  </w:num>
  <w:num w:numId="21">
    <w:abstractNumId w:val="24"/>
  </w:num>
  <w:num w:numId="22">
    <w:abstractNumId w:val="11"/>
  </w:num>
  <w:num w:numId="23">
    <w:abstractNumId w:val="19"/>
  </w:num>
  <w:num w:numId="24">
    <w:abstractNumId w:val="25"/>
  </w:num>
  <w:num w:numId="25">
    <w:abstractNumId w:val="15"/>
  </w:num>
  <w:num w:numId="26">
    <w:abstractNumId w:val="18"/>
  </w:num>
  <w:num w:numId="27">
    <w:abstractNumId w:val="1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kMTNkNzlmZWFmY2ZjZWYzMGM1ZjhmOWJjOTcwNDkifQ=="/>
  </w:docVars>
  <w:rsids>
    <w:rsidRoot w:val="5AAC58B3"/>
    <w:rsid w:val="00006548"/>
    <w:rsid w:val="00027BD3"/>
    <w:rsid w:val="00031EEE"/>
    <w:rsid w:val="00036B39"/>
    <w:rsid w:val="000372EA"/>
    <w:rsid w:val="00040BBF"/>
    <w:rsid w:val="00043421"/>
    <w:rsid w:val="00050E91"/>
    <w:rsid w:val="00053FB5"/>
    <w:rsid w:val="00075DD9"/>
    <w:rsid w:val="00076F59"/>
    <w:rsid w:val="0009271F"/>
    <w:rsid w:val="0009648F"/>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C2054"/>
    <w:rsid w:val="001C69E3"/>
    <w:rsid w:val="001D5AA4"/>
    <w:rsid w:val="001D71BA"/>
    <w:rsid w:val="001F0E09"/>
    <w:rsid w:val="001F724D"/>
    <w:rsid w:val="00216264"/>
    <w:rsid w:val="00227E52"/>
    <w:rsid w:val="002310FD"/>
    <w:rsid w:val="00235CB0"/>
    <w:rsid w:val="00247E6D"/>
    <w:rsid w:val="00267674"/>
    <w:rsid w:val="00277D91"/>
    <w:rsid w:val="00282FBE"/>
    <w:rsid w:val="00287FD8"/>
    <w:rsid w:val="002917C0"/>
    <w:rsid w:val="002A3BE2"/>
    <w:rsid w:val="002A4DD0"/>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B03CE"/>
    <w:rsid w:val="005D203A"/>
    <w:rsid w:val="005D5966"/>
    <w:rsid w:val="00601445"/>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7064A5"/>
    <w:rsid w:val="007141B1"/>
    <w:rsid w:val="00715BD0"/>
    <w:rsid w:val="00727842"/>
    <w:rsid w:val="0073641E"/>
    <w:rsid w:val="00743CC7"/>
    <w:rsid w:val="0074732A"/>
    <w:rsid w:val="00767B2F"/>
    <w:rsid w:val="00773A5E"/>
    <w:rsid w:val="00776408"/>
    <w:rsid w:val="0078233D"/>
    <w:rsid w:val="00792DBE"/>
    <w:rsid w:val="00795E45"/>
    <w:rsid w:val="007D2FAA"/>
    <w:rsid w:val="007E0206"/>
    <w:rsid w:val="007E3F4F"/>
    <w:rsid w:val="007F69B9"/>
    <w:rsid w:val="00811C33"/>
    <w:rsid w:val="00846D16"/>
    <w:rsid w:val="00852FD6"/>
    <w:rsid w:val="00862997"/>
    <w:rsid w:val="00863677"/>
    <w:rsid w:val="0086798F"/>
    <w:rsid w:val="00867C2D"/>
    <w:rsid w:val="008708FD"/>
    <w:rsid w:val="008871CE"/>
    <w:rsid w:val="008C0296"/>
    <w:rsid w:val="008C5347"/>
    <w:rsid w:val="008D2560"/>
    <w:rsid w:val="008D383F"/>
    <w:rsid w:val="008E1AE0"/>
    <w:rsid w:val="008E351F"/>
    <w:rsid w:val="00901DA3"/>
    <w:rsid w:val="0091784D"/>
    <w:rsid w:val="009535DF"/>
    <w:rsid w:val="0095659D"/>
    <w:rsid w:val="009676B1"/>
    <w:rsid w:val="009721AF"/>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B01D8B"/>
    <w:rsid w:val="00B0338D"/>
    <w:rsid w:val="00B0682B"/>
    <w:rsid w:val="00B06B22"/>
    <w:rsid w:val="00B06F9F"/>
    <w:rsid w:val="00B13E76"/>
    <w:rsid w:val="00B226E1"/>
    <w:rsid w:val="00B23075"/>
    <w:rsid w:val="00B37C0E"/>
    <w:rsid w:val="00B454CA"/>
    <w:rsid w:val="00B55871"/>
    <w:rsid w:val="00B565EB"/>
    <w:rsid w:val="00B614B1"/>
    <w:rsid w:val="00B74D02"/>
    <w:rsid w:val="00B807AF"/>
    <w:rsid w:val="00B90349"/>
    <w:rsid w:val="00BC6C4C"/>
    <w:rsid w:val="00BE027D"/>
    <w:rsid w:val="00BF3DB8"/>
    <w:rsid w:val="00BF533F"/>
    <w:rsid w:val="00C12F1C"/>
    <w:rsid w:val="00C1643F"/>
    <w:rsid w:val="00C22264"/>
    <w:rsid w:val="00C231D9"/>
    <w:rsid w:val="00C26FF1"/>
    <w:rsid w:val="00C7294C"/>
    <w:rsid w:val="00C7721B"/>
    <w:rsid w:val="00C80B64"/>
    <w:rsid w:val="00C825D9"/>
    <w:rsid w:val="00CA1496"/>
    <w:rsid w:val="00CA612B"/>
    <w:rsid w:val="00CA6A4E"/>
    <w:rsid w:val="00CB5BB7"/>
    <w:rsid w:val="00CC19EC"/>
    <w:rsid w:val="00CE0378"/>
    <w:rsid w:val="00CF740D"/>
    <w:rsid w:val="00D10F52"/>
    <w:rsid w:val="00D20260"/>
    <w:rsid w:val="00D32102"/>
    <w:rsid w:val="00D679FB"/>
    <w:rsid w:val="00D77681"/>
    <w:rsid w:val="00DB79A4"/>
    <w:rsid w:val="00DC300E"/>
    <w:rsid w:val="00DC5920"/>
    <w:rsid w:val="00DE6C5C"/>
    <w:rsid w:val="00DE79D1"/>
    <w:rsid w:val="00DF3719"/>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32960B4"/>
    <w:rsid w:val="05AD1B88"/>
    <w:rsid w:val="074D785E"/>
    <w:rsid w:val="0F85398D"/>
    <w:rsid w:val="15720CE4"/>
    <w:rsid w:val="1D110672"/>
    <w:rsid w:val="21D95AC4"/>
    <w:rsid w:val="22715205"/>
    <w:rsid w:val="22C45D66"/>
    <w:rsid w:val="2C255D52"/>
    <w:rsid w:val="2F1840D9"/>
    <w:rsid w:val="334E6302"/>
    <w:rsid w:val="3993386A"/>
    <w:rsid w:val="4477554E"/>
    <w:rsid w:val="453C597E"/>
    <w:rsid w:val="49831F21"/>
    <w:rsid w:val="4A8E50B1"/>
    <w:rsid w:val="4D7A623E"/>
    <w:rsid w:val="4D88633E"/>
    <w:rsid w:val="512953B4"/>
    <w:rsid w:val="513B40E8"/>
    <w:rsid w:val="51E81E24"/>
    <w:rsid w:val="57451432"/>
    <w:rsid w:val="58773D4D"/>
    <w:rsid w:val="5AAC58B3"/>
    <w:rsid w:val="5BD70B0A"/>
    <w:rsid w:val="5C31723F"/>
    <w:rsid w:val="5ED81275"/>
    <w:rsid w:val="603675DF"/>
    <w:rsid w:val="683E611F"/>
    <w:rsid w:val="6ECF6B20"/>
    <w:rsid w:val="6F2A3708"/>
    <w:rsid w:val="729B3B80"/>
    <w:rsid w:val="73F35909"/>
    <w:rsid w:val="74C1594C"/>
    <w:rsid w:val="75CF4D60"/>
    <w:rsid w:val="775F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semiHidden/>
    <w:qFormat/>
    <w:uiPriority w:val="0"/>
    <w:pPr>
      <w:ind w:left="100" w:leftChars="100"/>
    </w:pPr>
  </w:style>
  <w:style w:type="paragraph" w:styleId="18">
    <w:name w:val="toc 2"/>
    <w:basedOn w:val="19"/>
    <w:next w:val="1"/>
    <w:qFormat/>
    <w:uiPriority w:val="39"/>
  </w:style>
  <w:style w:type="paragraph" w:styleId="19">
    <w:name w:val="toc 1"/>
    <w:next w:val="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39">
    <w:name w:val="标准称谓QB Char"/>
    <w:basedOn w:val="231"/>
    <w:link w:val="338"/>
    <w:qFormat/>
    <w:uiPriority w:val="0"/>
    <w:rPr>
      <w:rFonts w:ascii="Arial Black" w:hAnsi="Arial Black" w:eastAsia="黑体"/>
      <w:bCs/>
      <w:w w:val="135"/>
      <w:sz w:val="44"/>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qFormat/>
    <w:uiPriority w:val="99"/>
    <w:rPr>
      <w:rFonts w:ascii="宋体" w:hAnsi="Courier New" w:cs="Courier New"/>
      <w:kern w:val="2"/>
      <w:sz w:val="21"/>
      <w:szCs w:val="21"/>
    </w:rPr>
  </w:style>
  <w:style w:type="character" w:customStyle="1" w:styleId="356">
    <w:name w:val="电子邮件签名 Char"/>
    <w:basedOn w:val="231"/>
    <w:link w:val="25"/>
    <w:semiHidden/>
    <w:qFormat/>
    <w:uiPriority w:val="99"/>
    <w:rPr>
      <w:kern w:val="2"/>
      <w:sz w:val="21"/>
      <w:szCs w:val="24"/>
    </w:rPr>
  </w:style>
  <w:style w:type="character" w:customStyle="1" w:styleId="357">
    <w:name w:val="副标题 Char"/>
    <w:basedOn w:val="231"/>
    <w:link w:val="66"/>
    <w:qFormat/>
    <w:uiPriority w:val="11"/>
    <w:rPr>
      <w:rFonts w:asciiTheme="majorHAnsi" w:hAnsiTheme="majorHAnsi" w:cstheme="majorBidi"/>
      <w:b/>
      <w:bCs/>
      <w:kern w:val="28"/>
      <w:sz w:val="32"/>
      <w:szCs w:val="32"/>
    </w:rPr>
  </w:style>
  <w:style w:type="character" w:customStyle="1" w:styleId="358">
    <w:name w:val="宏文本 Char"/>
    <w:basedOn w:val="231"/>
    <w:link w:val="2"/>
    <w:semiHidden/>
    <w:qFormat/>
    <w:uiPriority w:val="99"/>
    <w:rPr>
      <w:rFonts w:ascii="Courier New" w:hAnsi="Courier New" w:cs="Courier New"/>
      <w:kern w:val="2"/>
      <w:sz w:val="24"/>
      <w:szCs w:val="24"/>
    </w:rPr>
  </w:style>
  <w:style w:type="character" w:customStyle="1" w:styleId="359">
    <w:name w:val="结束语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qFormat/>
    <w:uiPriority w:val="99"/>
    <w:rPr>
      <w:kern w:val="2"/>
      <w:sz w:val="18"/>
      <w:szCs w:val="18"/>
    </w:rPr>
  </w:style>
  <w:style w:type="character" w:customStyle="1" w:styleId="366">
    <w:name w:val="批注文字 Char"/>
    <w:basedOn w:val="231"/>
    <w:link w:val="34"/>
    <w:semiHidden/>
    <w:qFormat/>
    <w:uiPriority w:val="99"/>
    <w:rPr>
      <w:kern w:val="2"/>
      <w:sz w:val="21"/>
      <w:szCs w:val="24"/>
    </w:rPr>
  </w:style>
  <w:style w:type="character" w:customStyle="1" w:styleId="367">
    <w:name w:val="批注主题 Char"/>
    <w:basedOn w:val="366"/>
    <w:link w:val="85"/>
    <w:semiHidden/>
    <w:qFormat/>
    <w:uiPriority w:val="99"/>
    <w:rPr>
      <w:b/>
      <w:bCs/>
      <w:kern w:val="2"/>
      <w:sz w:val="21"/>
      <w:szCs w:val="24"/>
    </w:rPr>
  </w:style>
  <w:style w:type="character" w:customStyle="1" w:styleId="368">
    <w:name w:val="签名 Char"/>
    <w:basedOn w:val="231"/>
    <w:link w:val="62"/>
    <w:semiHidden/>
    <w:qFormat/>
    <w:uiPriority w:val="99"/>
    <w:rPr>
      <w:kern w:val="2"/>
      <w:sz w:val="21"/>
      <w:szCs w:val="24"/>
    </w:rPr>
  </w:style>
  <w:style w:type="table" w:customStyle="1" w:styleId="369">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qFormat/>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qFormat/>
    <w:uiPriority w:val="37"/>
  </w:style>
  <w:style w:type="table" w:customStyle="1" w:styleId="421">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1">
    <w:name w:val="尾注文本 Char"/>
    <w:basedOn w:val="231"/>
    <w:link w:val="56"/>
    <w:semiHidden/>
    <w:qFormat/>
    <w:uiPriority w:val="99"/>
    <w:rPr>
      <w:kern w:val="2"/>
      <w:sz w:val="21"/>
      <w:szCs w:val="24"/>
    </w:rPr>
  </w:style>
  <w:style w:type="character" w:customStyle="1" w:styleId="472">
    <w:name w:val="文档结构图 Char"/>
    <w:basedOn w:val="231"/>
    <w:link w:val="32"/>
    <w:semiHidden/>
    <w:qFormat/>
    <w:uiPriority w:val="99"/>
    <w:rPr>
      <w:rFonts w:ascii="Microsoft YaHei UI" w:eastAsia="Microsoft YaHei UI"/>
      <w:kern w:val="2"/>
      <w:sz w:val="18"/>
      <w:szCs w:val="18"/>
    </w:rPr>
  </w:style>
  <w:style w:type="table" w:customStyle="1" w:styleId="47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qFormat/>
    <w:uiPriority w:val="99"/>
    <w:rPr>
      <w:color w:val="808080"/>
    </w:rPr>
  </w:style>
  <w:style w:type="character" w:customStyle="1" w:styleId="483">
    <w:name w:val="正文首行缩进 Char"/>
    <w:basedOn w:val="332"/>
    <w:link w:val="86"/>
    <w:semiHidden/>
    <w:qFormat/>
    <w:uiPriority w:val="99"/>
    <w:rPr>
      <w:kern w:val="2"/>
      <w:sz w:val="21"/>
      <w:szCs w:val="24"/>
    </w:rPr>
  </w:style>
  <w:style w:type="character" w:customStyle="1" w:styleId="484">
    <w:name w:val="正文文本缩进 Char"/>
    <w:basedOn w:val="231"/>
    <w:link w:val="41"/>
    <w:semiHidden/>
    <w:qFormat/>
    <w:uiPriority w:val="99"/>
    <w:rPr>
      <w:kern w:val="2"/>
      <w:sz w:val="21"/>
      <w:szCs w:val="24"/>
    </w:rPr>
  </w:style>
  <w:style w:type="character" w:customStyle="1" w:styleId="485">
    <w:name w:val="正文首行缩进 2 Char"/>
    <w:basedOn w:val="484"/>
    <w:link w:val="87"/>
    <w:semiHidden/>
    <w:qFormat/>
    <w:uiPriority w:val="99"/>
    <w:rPr>
      <w:kern w:val="2"/>
      <w:sz w:val="21"/>
      <w:szCs w:val="24"/>
    </w:rPr>
  </w:style>
  <w:style w:type="character" w:customStyle="1" w:styleId="486">
    <w:name w:val="正文文本 2 Char"/>
    <w:basedOn w:val="231"/>
    <w:link w:val="76"/>
    <w:semiHidden/>
    <w:qFormat/>
    <w:uiPriority w:val="99"/>
    <w:rPr>
      <w:kern w:val="2"/>
      <w:sz w:val="21"/>
      <w:szCs w:val="24"/>
    </w:rPr>
  </w:style>
  <w:style w:type="character" w:customStyle="1" w:styleId="487">
    <w:name w:val="正文文本 3 Char"/>
    <w:basedOn w:val="231"/>
    <w:link w:val="37"/>
    <w:semiHidden/>
    <w:qFormat/>
    <w:uiPriority w:val="99"/>
    <w:rPr>
      <w:kern w:val="2"/>
      <w:sz w:val="16"/>
      <w:szCs w:val="16"/>
    </w:rPr>
  </w:style>
  <w:style w:type="character" w:customStyle="1" w:styleId="488">
    <w:name w:val="正文文本缩进 2 Char"/>
    <w:basedOn w:val="231"/>
    <w:link w:val="55"/>
    <w:semiHidden/>
    <w:qFormat/>
    <w:uiPriority w:val="99"/>
    <w:rPr>
      <w:kern w:val="2"/>
      <w:sz w:val="21"/>
      <w:szCs w:val="24"/>
    </w:rPr>
  </w:style>
  <w:style w:type="character" w:customStyle="1" w:styleId="489">
    <w:name w:val="正文文本缩进 3 Char"/>
    <w:basedOn w:val="231"/>
    <w:link w:val="71"/>
    <w:semiHidden/>
    <w:qFormat/>
    <w:uiPriority w:val="99"/>
    <w:rPr>
      <w:kern w:val="2"/>
      <w:sz w:val="16"/>
      <w:szCs w:val="16"/>
    </w:rPr>
  </w:style>
  <w:style w:type="character" w:customStyle="1" w:styleId="490">
    <w:name w:val="注释标题 Char"/>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Times New Roman" w:hAnsi="Times New Roman" w:eastAsia="Arial Unicode MS"/>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8c6481f-ee12-4610-95c5-f5c424be0029}"/>
        <w:style w:val=""/>
        <w:category>
          <w:name w:val="常规"/>
          <w:gallery w:val="placeholder"/>
        </w:category>
        <w:types>
          <w:type w:val="bbPlcHdr"/>
        </w:types>
        <w:behaviors>
          <w:behavior w:val="content"/>
        </w:behaviors>
        <w:description w:val=""/>
        <w:guid w:val="{98c6481f-ee12-4610-95c5-f5c424be0029}"/>
      </w:docPartPr>
      <w:docPartBody>
        <w:p w14:paraId="4796DC4E">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11</Pages>
  <Words>2697</Words>
  <Characters>2974</Characters>
  <Lines>1</Lines>
  <Paragraphs>1</Paragraphs>
  <TotalTime>2</TotalTime>
  <ScaleCrop>false</ScaleCrop>
  <LinksUpToDate>false</LinksUpToDate>
  <CharactersWithSpaces>3015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2023-06-24T02:12:00Z</dcterms:created>
  <dc:creator>爱幻想的假行僧</dc:creator>
  <cp:lastModifiedBy>爱幻想的假行僧</cp:lastModifiedBy>
  <dcterms:modified xsi:type="dcterms:W3CDTF">2024-11-19T03:01:42Z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128E5950CEE14A528B904D960FA56490_11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vt:lpwstr>
  </property>
  <property fmtid="{D5CDD505-2E9C-101B-9397-08002B2CF9AE}" pid="7" name="CCS" linkTarget="CCS">
    <vt:lpwstr>CCS</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T/TZAS</vt:lpwstr>
  </property>
  <property fmtid="{D5CDD505-2E9C-101B-9397-08002B2CF9AE}" pid="11" name="TDBH" linkTarget="TDBH">
    <vt:lpwstr/>
  </property>
  <property fmtid="{D5CDD505-2E9C-101B-9397-08002B2CF9AE}" pid="12" name="BZMC" linkTarget="BZMC">
    <vt:lpwstr>劳务派遣服务规范</vt:lpwstr>
  </property>
  <property fmtid="{D5CDD505-2E9C-101B-9397-08002B2CF9AE}" pid="13" name="YWMC" linkTarget="YWMC">
    <vt:lpwstr>英文名称</vt:lpwstr>
  </property>
  <property fmtid="{D5CDD505-2E9C-101B-9397-08002B2CF9AE}" pid="14" name="CBCD" linkTarget="CBCD">
    <vt:lpwstr>（与国际标准一致性程度的标识）</vt:lpwstr>
  </property>
  <property fmtid="{D5CDD505-2E9C-101B-9397-08002B2CF9AE}" pid="15" name="WGLB" linkTarget="WGLB">
    <vt:lpwstr>（不设文稿类别）</vt:lpwstr>
  </property>
  <property fmtid="{D5CDD505-2E9C-101B-9397-08002B2CF9AE}" pid="16" name="FBRQ" linkTarget="FBRQ">
    <vt:lpwstr>2023-XX-XX</vt:lpwstr>
  </property>
  <property fmtid="{D5CDD505-2E9C-101B-9397-08002B2CF9AE}" pid="17" name="SSRQ" linkTarget="SSRQ">
    <vt:lpwstr>2023-XX-XX</vt:lpwstr>
  </property>
  <property fmtid="{D5CDD505-2E9C-101B-9397-08002B2CF9AE}" pid="18" name="BZLX" linkTarget="BZLX">
    <vt:lpwstr>T/TZAS</vt:lpwstr>
  </property>
  <property fmtid="{D5CDD505-2E9C-101B-9397-08002B2CF9AE}" pid="19" name="标准类型" linkTarget="标准类型">
    <vt:lpwstr>TB</vt:lpwstr>
  </property>
  <property fmtid="{D5CDD505-2E9C-101B-9397-08002B2CF9AE}" pid="20" name="FBDW" linkTarget="FBDW">
    <vt:lpwstr>泰州市标准化邪乎</vt:lpwstr>
  </property>
  <property fmtid="{D5CDD505-2E9C-101B-9397-08002B2CF9AE}" pid="21" name="IMAGE" linkTarget="IMAGE">
    <vt:lpwstr/>
  </property>
  <property fmtid="{D5CDD505-2E9C-101B-9397-08002B2CF9AE}" pid="22" name="KSOProductBuildVer">
    <vt:lpwstr>2052-12.1.0.18912</vt:lpwstr>
  </property>
</Properties>
</file>